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E6A6" w14:textId="77777777" w:rsidR="00C44506" w:rsidRPr="00C172D3" w:rsidRDefault="001E690C" w:rsidP="00555EEB">
      <w:pPr>
        <w:overflowPunct w:val="0"/>
        <w:autoSpaceDE w:val="0"/>
        <w:autoSpaceDN w:val="0"/>
        <w:adjustRightInd w:val="0"/>
        <w:spacing w:line="276" w:lineRule="auto"/>
        <w:jc w:val="center"/>
        <w:rPr>
          <w:rFonts w:ascii="Arial Narrow" w:hAnsi="Arial Narrow"/>
          <w:bCs/>
          <w:i/>
          <w:iCs/>
          <w:sz w:val="22"/>
          <w:szCs w:val="22"/>
        </w:rPr>
      </w:pPr>
      <w:r w:rsidRPr="00C172D3">
        <w:rPr>
          <w:rFonts w:ascii="Arial Narrow" w:hAnsi="Arial Narrow"/>
          <w:b/>
          <w:sz w:val="22"/>
          <w:szCs w:val="22"/>
        </w:rPr>
        <w:t xml:space="preserve">UMOWA nr </w:t>
      </w:r>
      <w:r w:rsidR="009C6AAB">
        <w:rPr>
          <w:rFonts w:ascii="Arial Narrow" w:hAnsi="Arial Narrow"/>
          <w:b/>
          <w:sz w:val="22"/>
          <w:szCs w:val="22"/>
        </w:rPr>
        <w:t>….…</w:t>
      </w:r>
      <w:r w:rsidR="00201B8C">
        <w:rPr>
          <w:rFonts w:ascii="Arial Narrow" w:hAnsi="Arial Narrow"/>
          <w:b/>
          <w:sz w:val="22"/>
          <w:szCs w:val="22"/>
        </w:rPr>
        <w:t>/2021</w:t>
      </w:r>
    </w:p>
    <w:p w14:paraId="6090CFC6" w14:textId="77777777" w:rsidR="00201B8C" w:rsidRPr="00744A2F" w:rsidRDefault="00201B8C" w:rsidP="00201B8C">
      <w:pPr>
        <w:overflowPunct w:val="0"/>
        <w:autoSpaceDE w:val="0"/>
        <w:autoSpaceDN w:val="0"/>
        <w:adjustRightInd w:val="0"/>
        <w:spacing w:line="276" w:lineRule="auto"/>
        <w:rPr>
          <w:rFonts w:ascii="Arial Narrow" w:hAnsi="Arial Narrow"/>
          <w:b/>
          <w:sz w:val="22"/>
          <w:szCs w:val="22"/>
        </w:rPr>
      </w:pPr>
    </w:p>
    <w:p w14:paraId="2E7FC2E3" w14:textId="77777777" w:rsidR="00201B8C" w:rsidRPr="00744A2F" w:rsidRDefault="00201B8C" w:rsidP="00201B8C">
      <w:pPr>
        <w:overflowPunct w:val="0"/>
        <w:autoSpaceDE w:val="0"/>
        <w:autoSpaceDN w:val="0"/>
        <w:adjustRightInd w:val="0"/>
        <w:spacing w:line="276" w:lineRule="auto"/>
        <w:jc w:val="both"/>
        <w:rPr>
          <w:rFonts w:ascii="Arial Narrow" w:hAnsi="Arial Narrow"/>
          <w:sz w:val="22"/>
          <w:szCs w:val="22"/>
        </w:rPr>
      </w:pPr>
      <w:r w:rsidRPr="00744A2F">
        <w:rPr>
          <w:rFonts w:ascii="Arial Narrow" w:hAnsi="Arial Narrow"/>
          <w:sz w:val="22"/>
          <w:szCs w:val="22"/>
        </w:rPr>
        <w:t xml:space="preserve">W dniu </w:t>
      </w:r>
      <w:r w:rsidR="005919AD">
        <w:rPr>
          <w:rFonts w:ascii="Arial Narrow" w:hAnsi="Arial Narrow"/>
          <w:sz w:val="22"/>
          <w:szCs w:val="22"/>
        </w:rPr>
        <w:t>……</w:t>
      </w:r>
      <w:r w:rsidR="00404C3C">
        <w:rPr>
          <w:rFonts w:ascii="Arial Narrow" w:hAnsi="Arial Narrow"/>
          <w:sz w:val="22"/>
          <w:szCs w:val="22"/>
        </w:rPr>
        <w:t>…..</w:t>
      </w:r>
      <w:r w:rsidRPr="00744A2F">
        <w:rPr>
          <w:rFonts w:ascii="Arial Narrow" w:hAnsi="Arial Narrow"/>
          <w:sz w:val="22"/>
          <w:szCs w:val="22"/>
        </w:rPr>
        <w:t>2021 r. w Ciechocinku pomiędzy:</w:t>
      </w:r>
    </w:p>
    <w:p w14:paraId="76643DC7" w14:textId="77777777" w:rsidR="00201B8C" w:rsidRPr="00744A2F" w:rsidRDefault="00201B8C" w:rsidP="00201B8C">
      <w:pPr>
        <w:overflowPunct w:val="0"/>
        <w:autoSpaceDE w:val="0"/>
        <w:autoSpaceDN w:val="0"/>
        <w:adjustRightInd w:val="0"/>
        <w:spacing w:line="276" w:lineRule="auto"/>
        <w:jc w:val="both"/>
        <w:rPr>
          <w:rFonts w:ascii="Arial Narrow" w:hAnsi="Arial Narrow"/>
          <w:sz w:val="22"/>
          <w:szCs w:val="22"/>
        </w:rPr>
      </w:pPr>
    </w:p>
    <w:p w14:paraId="7EA2E7C9" w14:textId="77777777" w:rsidR="00201B8C" w:rsidRDefault="00201B8C" w:rsidP="00201B8C">
      <w:pPr>
        <w:overflowPunct w:val="0"/>
        <w:autoSpaceDE w:val="0"/>
        <w:autoSpaceDN w:val="0"/>
        <w:adjustRightInd w:val="0"/>
        <w:spacing w:line="276" w:lineRule="auto"/>
        <w:jc w:val="both"/>
        <w:rPr>
          <w:rFonts w:ascii="Arial Narrow" w:hAnsi="Arial Narrow"/>
          <w:sz w:val="22"/>
          <w:szCs w:val="22"/>
        </w:rPr>
      </w:pPr>
      <w:r w:rsidRPr="00744A2F">
        <w:rPr>
          <w:rFonts w:ascii="Arial Narrow" w:hAnsi="Arial Narrow"/>
          <w:sz w:val="22"/>
          <w:szCs w:val="22"/>
        </w:rPr>
        <w:t>22 Wojskowym Szpitalem U</w:t>
      </w:r>
      <w:r w:rsidR="005919AD">
        <w:rPr>
          <w:rFonts w:ascii="Arial Narrow" w:hAnsi="Arial Narrow"/>
          <w:sz w:val="22"/>
          <w:szCs w:val="22"/>
        </w:rPr>
        <w:t>zdrowi</w:t>
      </w:r>
      <w:r w:rsidR="0011578C">
        <w:rPr>
          <w:rFonts w:ascii="Arial Narrow" w:hAnsi="Arial Narrow"/>
          <w:sz w:val="22"/>
          <w:szCs w:val="22"/>
        </w:rPr>
        <w:t>skowo-Rehabilitacyjnym  S</w:t>
      </w:r>
      <w:r w:rsidR="005919AD">
        <w:rPr>
          <w:rFonts w:ascii="Arial Narrow" w:hAnsi="Arial Narrow"/>
          <w:sz w:val="22"/>
          <w:szCs w:val="22"/>
        </w:rPr>
        <w:t>P</w:t>
      </w:r>
      <w:r w:rsidR="0011578C">
        <w:rPr>
          <w:rFonts w:ascii="Arial Narrow" w:hAnsi="Arial Narrow"/>
          <w:sz w:val="22"/>
          <w:szCs w:val="22"/>
        </w:rPr>
        <w:t>Z</w:t>
      </w:r>
      <w:r w:rsidR="005919AD">
        <w:rPr>
          <w:rFonts w:ascii="Arial Narrow" w:hAnsi="Arial Narrow"/>
          <w:sz w:val="22"/>
          <w:szCs w:val="22"/>
        </w:rPr>
        <w:t xml:space="preserve">OZ </w:t>
      </w:r>
      <w:r w:rsidRPr="00744A2F">
        <w:rPr>
          <w:rFonts w:ascii="Arial Narrow" w:hAnsi="Arial Narrow"/>
          <w:sz w:val="22"/>
          <w:szCs w:val="22"/>
        </w:rPr>
        <w:t xml:space="preserve"> w Ciechocinku, ul. Wojska Polskiego 5, </w:t>
      </w:r>
    </w:p>
    <w:p w14:paraId="4AA30AD2" w14:textId="77777777" w:rsidR="00201B8C" w:rsidRPr="00744A2F" w:rsidRDefault="00201B8C" w:rsidP="00201B8C">
      <w:pPr>
        <w:overflowPunct w:val="0"/>
        <w:autoSpaceDE w:val="0"/>
        <w:autoSpaceDN w:val="0"/>
        <w:adjustRightInd w:val="0"/>
        <w:spacing w:line="276" w:lineRule="auto"/>
        <w:jc w:val="both"/>
        <w:rPr>
          <w:rFonts w:ascii="Arial Narrow" w:hAnsi="Arial Narrow"/>
          <w:sz w:val="22"/>
          <w:szCs w:val="22"/>
        </w:rPr>
      </w:pPr>
      <w:r w:rsidRPr="00744A2F">
        <w:rPr>
          <w:rFonts w:ascii="Arial Narrow" w:hAnsi="Arial Narrow"/>
          <w:sz w:val="22"/>
          <w:szCs w:val="22"/>
        </w:rPr>
        <w:t xml:space="preserve">87-720 Ciechocinek, </w:t>
      </w:r>
      <w:r w:rsidRPr="006E3A34">
        <w:rPr>
          <w:rFonts w:ascii="Arial Narrow" w:hAnsi="Arial Narrow"/>
          <w:sz w:val="22"/>
          <w:szCs w:val="22"/>
        </w:rPr>
        <w:t>wp</w:t>
      </w:r>
      <w:r>
        <w:rPr>
          <w:rFonts w:ascii="Arial Narrow" w:hAnsi="Arial Narrow"/>
          <w:sz w:val="22"/>
          <w:szCs w:val="22"/>
        </w:rPr>
        <w:t>isanym do rejestru stowarzyszeń</w:t>
      </w:r>
      <w:r w:rsidRPr="006E3A34">
        <w:rPr>
          <w:rFonts w:ascii="Arial Narrow" w:hAnsi="Arial Narrow"/>
          <w:sz w:val="22"/>
          <w:szCs w:val="22"/>
        </w:rPr>
        <w:t>, innych organizacji społecznych</w:t>
      </w:r>
      <w:r w:rsidRPr="006E3A34">
        <w:rPr>
          <w:rFonts w:ascii="Arial Narrow" w:hAnsi="Arial Narrow"/>
          <w:sz w:val="22"/>
          <w:szCs w:val="22"/>
        </w:rPr>
        <w:br/>
        <w:t xml:space="preserve"> i zawodowych, fundacji oraz samodzielnych publicznych zakładów opieki zdrowotnej p</w:t>
      </w:r>
      <w:r>
        <w:rPr>
          <w:rFonts w:ascii="Arial Narrow" w:hAnsi="Arial Narrow"/>
          <w:sz w:val="22"/>
          <w:szCs w:val="22"/>
        </w:rPr>
        <w:t xml:space="preserve">rowadzonego przez Sąd </w:t>
      </w:r>
      <w:r w:rsidRPr="001F2F2F">
        <w:rPr>
          <w:rFonts w:ascii="Arial Narrow" w:hAnsi="Arial Narrow"/>
          <w:sz w:val="22"/>
          <w:szCs w:val="22"/>
        </w:rPr>
        <w:t xml:space="preserve">Rejonowy  w </w:t>
      </w:r>
      <w:r>
        <w:rPr>
          <w:rFonts w:ascii="Arial Narrow" w:hAnsi="Arial Narrow"/>
          <w:sz w:val="22"/>
          <w:szCs w:val="22"/>
        </w:rPr>
        <w:t>Toruniu VII</w:t>
      </w:r>
      <w:r w:rsidRPr="001F2F2F">
        <w:rPr>
          <w:rFonts w:ascii="Arial Narrow" w:hAnsi="Arial Narrow"/>
          <w:sz w:val="22"/>
          <w:szCs w:val="22"/>
        </w:rPr>
        <w:t xml:space="preserve"> Wydział Gospodarczy Krajowego Rejestru Sądowego </w:t>
      </w:r>
      <w:r w:rsidR="005919AD">
        <w:rPr>
          <w:rFonts w:ascii="Arial Narrow" w:hAnsi="Arial Narrow"/>
          <w:sz w:val="22"/>
          <w:szCs w:val="22"/>
        </w:rPr>
        <w:t xml:space="preserve"> pod nr 0000002898,  NIP 891</w:t>
      </w:r>
      <w:r w:rsidRPr="00744A2F">
        <w:rPr>
          <w:rFonts w:ascii="Arial Narrow" w:hAnsi="Arial Narrow"/>
          <w:sz w:val="22"/>
          <w:szCs w:val="22"/>
        </w:rPr>
        <w:t>14</w:t>
      </w:r>
      <w:r w:rsidR="005919AD">
        <w:rPr>
          <w:rFonts w:ascii="Arial Narrow" w:hAnsi="Arial Narrow"/>
          <w:sz w:val="22"/>
          <w:szCs w:val="22"/>
        </w:rPr>
        <w:t>06</w:t>
      </w:r>
      <w:r w:rsidRPr="00744A2F">
        <w:rPr>
          <w:rFonts w:ascii="Arial Narrow" w:hAnsi="Arial Narrow"/>
          <w:sz w:val="22"/>
          <w:szCs w:val="22"/>
        </w:rPr>
        <w:t xml:space="preserve">604, </w:t>
      </w:r>
      <w:r w:rsidRPr="00744A2F">
        <w:rPr>
          <w:rFonts w:ascii="Arial Narrow" w:hAnsi="Arial Narrow" w:cs="Arial"/>
          <w:sz w:val="22"/>
          <w:szCs w:val="22"/>
        </w:rPr>
        <w:t xml:space="preserve">REGON  </w:t>
      </w:r>
      <w:r w:rsidRPr="00744A2F">
        <w:rPr>
          <w:rStyle w:val="hgkelc"/>
          <w:rFonts w:ascii="Arial Narrow" w:hAnsi="Arial Narrow"/>
          <w:sz w:val="22"/>
          <w:szCs w:val="22"/>
        </w:rPr>
        <w:t>910514039</w:t>
      </w:r>
      <w:r w:rsidRPr="00744A2F">
        <w:rPr>
          <w:rFonts w:ascii="Arial Narrow" w:hAnsi="Arial Narrow" w:cs="Arial"/>
          <w:sz w:val="22"/>
          <w:szCs w:val="22"/>
        </w:rPr>
        <w:t xml:space="preserve">, </w:t>
      </w:r>
      <w:r w:rsidRPr="00744A2F">
        <w:rPr>
          <w:rFonts w:ascii="Arial Narrow" w:hAnsi="Arial Narrow"/>
          <w:sz w:val="22"/>
          <w:szCs w:val="22"/>
        </w:rPr>
        <w:t>reprezentowanym przez:</w:t>
      </w:r>
    </w:p>
    <w:p w14:paraId="6BE2FD6B" w14:textId="77777777" w:rsidR="005919AD" w:rsidRPr="009B3993" w:rsidRDefault="005919AD" w:rsidP="00201B8C">
      <w:pPr>
        <w:overflowPunct w:val="0"/>
        <w:autoSpaceDE w:val="0"/>
        <w:autoSpaceDN w:val="0"/>
        <w:adjustRightInd w:val="0"/>
        <w:spacing w:line="276" w:lineRule="auto"/>
        <w:jc w:val="both"/>
        <w:rPr>
          <w:rFonts w:ascii="Arial Narrow" w:hAnsi="Arial Narrow"/>
          <w:sz w:val="10"/>
          <w:szCs w:val="10"/>
        </w:rPr>
      </w:pPr>
    </w:p>
    <w:p w14:paraId="7E20D79F" w14:textId="77777777" w:rsidR="00201B8C" w:rsidRPr="00744A2F" w:rsidRDefault="00201B8C" w:rsidP="00201B8C">
      <w:pPr>
        <w:overflowPunct w:val="0"/>
        <w:autoSpaceDE w:val="0"/>
        <w:autoSpaceDN w:val="0"/>
        <w:adjustRightInd w:val="0"/>
        <w:spacing w:line="276" w:lineRule="auto"/>
        <w:jc w:val="both"/>
        <w:rPr>
          <w:rFonts w:ascii="Arial Narrow" w:hAnsi="Arial Narrow"/>
          <w:sz w:val="22"/>
          <w:szCs w:val="22"/>
        </w:rPr>
      </w:pPr>
      <w:r w:rsidRPr="00744A2F">
        <w:rPr>
          <w:rFonts w:ascii="Arial Narrow" w:hAnsi="Arial Narrow"/>
          <w:sz w:val="22"/>
          <w:szCs w:val="22"/>
        </w:rPr>
        <w:t xml:space="preserve">lek. Ireneusza LELWICA  - Dyrektora </w:t>
      </w:r>
      <w:r>
        <w:rPr>
          <w:rFonts w:ascii="Arial Narrow" w:hAnsi="Arial Narrow"/>
          <w:sz w:val="22"/>
          <w:szCs w:val="22"/>
        </w:rPr>
        <w:t xml:space="preserve"> SZPITALA</w:t>
      </w:r>
    </w:p>
    <w:p w14:paraId="4CFCE260" w14:textId="77777777" w:rsidR="00201B8C" w:rsidRPr="00744A2F" w:rsidRDefault="00201B8C" w:rsidP="00201B8C">
      <w:pPr>
        <w:overflowPunct w:val="0"/>
        <w:autoSpaceDE w:val="0"/>
        <w:autoSpaceDN w:val="0"/>
        <w:adjustRightInd w:val="0"/>
        <w:spacing w:line="276" w:lineRule="auto"/>
        <w:jc w:val="both"/>
        <w:rPr>
          <w:rFonts w:ascii="Arial Narrow" w:hAnsi="Arial Narrow"/>
          <w:sz w:val="22"/>
          <w:szCs w:val="22"/>
        </w:rPr>
      </w:pPr>
    </w:p>
    <w:p w14:paraId="1C856135" w14:textId="77777777" w:rsidR="00201B8C" w:rsidRPr="00744A2F" w:rsidRDefault="00201B8C" w:rsidP="009B3993">
      <w:pPr>
        <w:overflowPunct w:val="0"/>
        <w:autoSpaceDE w:val="0"/>
        <w:autoSpaceDN w:val="0"/>
        <w:adjustRightInd w:val="0"/>
        <w:jc w:val="both"/>
        <w:rPr>
          <w:rFonts w:ascii="Arial Narrow" w:hAnsi="Arial Narrow"/>
          <w:sz w:val="22"/>
          <w:szCs w:val="22"/>
        </w:rPr>
      </w:pPr>
      <w:r w:rsidRPr="00744A2F">
        <w:rPr>
          <w:rFonts w:ascii="Arial Narrow" w:hAnsi="Arial Narrow"/>
          <w:sz w:val="22"/>
          <w:szCs w:val="22"/>
        </w:rPr>
        <w:t>zwanym dalej Zamawiającym,</w:t>
      </w:r>
    </w:p>
    <w:p w14:paraId="43EEEA0C" w14:textId="77777777" w:rsidR="00201B8C" w:rsidRPr="00744A2F" w:rsidRDefault="00201B8C" w:rsidP="009B3993">
      <w:pPr>
        <w:overflowPunct w:val="0"/>
        <w:autoSpaceDE w:val="0"/>
        <w:autoSpaceDN w:val="0"/>
        <w:adjustRightInd w:val="0"/>
        <w:jc w:val="both"/>
        <w:rPr>
          <w:rFonts w:ascii="Arial Narrow" w:hAnsi="Arial Narrow"/>
          <w:sz w:val="22"/>
          <w:szCs w:val="22"/>
        </w:rPr>
      </w:pPr>
      <w:r w:rsidRPr="00744A2F">
        <w:rPr>
          <w:rFonts w:ascii="Arial Narrow" w:hAnsi="Arial Narrow"/>
          <w:sz w:val="22"/>
          <w:szCs w:val="22"/>
        </w:rPr>
        <w:t>a</w:t>
      </w:r>
    </w:p>
    <w:p w14:paraId="3F95A640" w14:textId="77777777" w:rsidR="00201B8C" w:rsidRPr="00744A2F" w:rsidRDefault="00404C3C" w:rsidP="009B3993">
      <w:pPr>
        <w:overflowPunct w:val="0"/>
        <w:adjustRightInd w:val="0"/>
        <w:ind w:right="-86"/>
        <w:jc w:val="both"/>
        <w:rPr>
          <w:rFonts w:ascii="Arial Narrow" w:hAnsi="Arial Narrow"/>
          <w:sz w:val="22"/>
          <w:szCs w:val="20"/>
        </w:rPr>
      </w:pPr>
      <w:r>
        <w:rPr>
          <w:rFonts w:ascii="Arial Narrow" w:hAnsi="Arial Narrow"/>
          <w:sz w:val="22"/>
          <w:szCs w:val="20"/>
        </w:rPr>
        <w:t>……………………………</w:t>
      </w:r>
      <w:r w:rsidR="005919AD">
        <w:rPr>
          <w:rFonts w:ascii="Arial Narrow" w:hAnsi="Arial Narrow"/>
          <w:sz w:val="22"/>
          <w:szCs w:val="20"/>
        </w:rPr>
        <w:t>.</w:t>
      </w:r>
      <w:r w:rsidR="00201B8C" w:rsidRPr="00744A2F">
        <w:rPr>
          <w:rFonts w:ascii="Arial Narrow" w:hAnsi="Arial Narrow"/>
          <w:sz w:val="22"/>
          <w:szCs w:val="20"/>
        </w:rPr>
        <w:t xml:space="preserve"> z siedzibą w </w:t>
      </w:r>
      <w:r>
        <w:rPr>
          <w:rFonts w:ascii="Arial Narrow" w:hAnsi="Arial Narrow"/>
          <w:sz w:val="22"/>
          <w:szCs w:val="20"/>
        </w:rPr>
        <w:t>……………………………………..</w:t>
      </w:r>
      <w:r w:rsidR="00201B8C" w:rsidRPr="00744A2F">
        <w:rPr>
          <w:rFonts w:ascii="Arial Narrow" w:hAnsi="Arial Narrow"/>
          <w:sz w:val="22"/>
          <w:szCs w:val="20"/>
        </w:rPr>
        <w:t xml:space="preserve">zarejestrowaną w </w:t>
      </w:r>
      <w:r>
        <w:rPr>
          <w:rFonts w:ascii="Arial Narrow" w:hAnsi="Arial Narrow"/>
          <w:sz w:val="22"/>
          <w:szCs w:val="20"/>
        </w:rPr>
        <w:t>……………………………..</w:t>
      </w:r>
      <w:r w:rsidR="00201B8C" w:rsidRPr="00744A2F">
        <w:rPr>
          <w:rFonts w:ascii="Arial Narrow" w:hAnsi="Arial Narrow"/>
          <w:sz w:val="22"/>
          <w:szCs w:val="20"/>
        </w:rPr>
        <w:t xml:space="preserve">  Kraj</w:t>
      </w:r>
      <w:r w:rsidR="00865649">
        <w:rPr>
          <w:rFonts w:ascii="Arial Narrow" w:hAnsi="Arial Narrow"/>
          <w:sz w:val="22"/>
          <w:szCs w:val="20"/>
        </w:rPr>
        <w:t xml:space="preserve">owego Rejestru Sądowego pod nr </w:t>
      </w:r>
      <w:r>
        <w:rPr>
          <w:rFonts w:ascii="Arial Narrow" w:hAnsi="Arial Narrow"/>
          <w:sz w:val="22"/>
          <w:szCs w:val="20"/>
        </w:rPr>
        <w:t>……………</w:t>
      </w:r>
      <w:r w:rsidR="00201B8C" w:rsidRPr="00744A2F">
        <w:rPr>
          <w:rFonts w:ascii="Arial Narrow" w:hAnsi="Arial Narrow"/>
          <w:sz w:val="22"/>
          <w:szCs w:val="20"/>
        </w:rPr>
        <w:t xml:space="preserve">, </w:t>
      </w:r>
      <w:r w:rsidR="00AD430E">
        <w:rPr>
          <w:rFonts w:ascii="Arial Narrow" w:hAnsi="Arial Narrow"/>
          <w:sz w:val="22"/>
          <w:szCs w:val="20"/>
        </w:rPr>
        <w:t xml:space="preserve">NIP: </w:t>
      </w:r>
      <w:r>
        <w:rPr>
          <w:rFonts w:ascii="Arial Narrow" w:hAnsi="Arial Narrow"/>
          <w:sz w:val="22"/>
          <w:szCs w:val="20"/>
        </w:rPr>
        <w:t>………………</w:t>
      </w:r>
      <w:r w:rsidR="00AD430E">
        <w:rPr>
          <w:rFonts w:ascii="Arial Narrow" w:hAnsi="Arial Narrow"/>
          <w:sz w:val="22"/>
          <w:szCs w:val="20"/>
        </w:rPr>
        <w:t xml:space="preserve">, </w:t>
      </w:r>
      <w:r w:rsidR="00201B8C" w:rsidRPr="00744A2F">
        <w:rPr>
          <w:rFonts w:ascii="Arial Narrow" w:hAnsi="Arial Narrow"/>
          <w:sz w:val="22"/>
          <w:szCs w:val="20"/>
        </w:rPr>
        <w:t xml:space="preserve"> REGON</w:t>
      </w:r>
      <w:r w:rsidR="00AD430E">
        <w:rPr>
          <w:rFonts w:ascii="Arial Narrow" w:hAnsi="Arial Narrow"/>
          <w:sz w:val="22"/>
          <w:szCs w:val="20"/>
        </w:rPr>
        <w:t xml:space="preserve">: </w:t>
      </w:r>
      <w:r>
        <w:rPr>
          <w:rFonts w:ascii="Arial Narrow" w:hAnsi="Arial Narrow"/>
          <w:sz w:val="22"/>
          <w:szCs w:val="20"/>
        </w:rPr>
        <w:t>…………………</w:t>
      </w:r>
      <w:r w:rsidR="00865649">
        <w:rPr>
          <w:rFonts w:ascii="Arial Narrow" w:hAnsi="Arial Narrow"/>
          <w:sz w:val="22"/>
          <w:szCs w:val="20"/>
        </w:rPr>
        <w:t>, reprezentow</w:t>
      </w:r>
      <w:r w:rsidR="00CC1190">
        <w:rPr>
          <w:rFonts w:ascii="Arial Narrow" w:hAnsi="Arial Narrow"/>
          <w:sz w:val="22"/>
          <w:szCs w:val="20"/>
        </w:rPr>
        <w:t>aną</w:t>
      </w:r>
      <w:r w:rsidR="00865649">
        <w:rPr>
          <w:rFonts w:ascii="Arial Narrow" w:hAnsi="Arial Narrow"/>
          <w:sz w:val="22"/>
          <w:szCs w:val="20"/>
        </w:rPr>
        <w:t xml:space="preserve"> przez:</w:t>
      </w:r>
    </w:p>
    <w:p w14:paraId="6B17C18F" w14:textId="77777777" w:rsidR="00404C3C" w:rsidRDefault="00404C3C" w:rsidP="009B3993">
      <w:pPr>
        <w:tabs>
          <w:tab w:val="left" w:pos="360"/>
        </w:tabs>
        <w:overflowPunct w:val="0"/>
        <w:autoSpaceDE w:val="0"/>
        <w:autoSpaceDN w:val="0"/>
        <w:adjustRightInd w:val="0"/>
        <w:jc w:val="both"/>
        <w:rPr>
          <w:rFonts w:ascii="Arial Narrow" w:hAnsi="Arial Narrow"/>
          <w:sz w:val="22"/>
          <w:szCs w:val="22"/>
        </w:rPr>
      </w:pPr>
    </w:p>
    <w:p w14:paraId="096982C3" w14:textId="77777777" w:rsidR="00201B8C" w:rsidRPr="00744A2F" w:rsidRDefault="00404C3C" w:rsidP="009B3993">
      <w:pPr>
        <w:tabs>
          <w:tab w:val="left" w:pos="360"/>
        </w:tabs>
        <w:overflowPunct w:val="0"/>
        <w:autoSpaceDE w:val="0"/>
        <w:autoSpaceDN w:val="0"/>
        <w:adjustRightInd w:val="0"/>
        <w:jc w:val="both"/>
        <w:rPr>
          <w:rFonts w:ascii="Arial Narrow" w:hAnsi="Arial Narrow"/>
          <w:sz w:val="22"/>
          <w:szCs w:val="22"/>
        </w:rPr>
      </w:pPr>
      <w:r>
        <w:rPr>
          <w:rFonts w:ascii="Arial Narrow" w:hAnsi="Arial Narrow"/>
          <w:sz w:val="22"/>
          <w:szCs w:val="22"/>
        </w:rPr>
        <w:t>…………………………………….. - ……………………..</w:t>
      </w:r>
    </w:p>
    <w:p w14:paraId="2FCA3767" w14:textId="77777777" w:rsidR="00201B8C" w:rsidRPr="00744A2F" w:rsidRDefault="00201B8C" w:rsidP="00201B8C">
      <w:pPr>
        <w:tabs>
          <w:tab w:val="left" w:pos="360"/>
        </w:tabs>
        <w:overflowPunct w:val="0"/>
        <w:autoSpaceDE w:val="0"/>
        <w:autoSpaceDN w:val="0"/>
        <w:adjustRightInd w:val="0"/>
        <w:spacing w:line="276" w:lineRule="auto"/>
        <w:jc w:val="both"/>
        <w:rPr>
          <w:rFonts w:ascii="Arial Narrow" w:hAnsi="Arial Narrow"/>
          <w:sz w:val="22"/>
          <w:szCs w:val="22"/>
        </w:rPr>
      </w:pPr>
    </w:p>
    <w:p w14:paraId="7BBC259C" w14:textId="77777777" w:rsidR="00201B8C" w:rsidRDefault="00201B8C" w:rsidP="00201B8C">
      <w:pPr>
        <w:overflowPunct w:val="0"/>
        <w:autoSpaceDE w:val="0"/>
        <w:autoSpaceDN w:val="0"/>
        <w:adjustRightInd w:val="0"/>
        <w:spacing w:line="276" w:lineRule="auto"/>
        <w:jc w:val="both"/>
        <w:rPr>
          <w:rFonts w:ascii="Arial Narrow" w:hAnsi="Arial Narrow"/>
          <w:sz w:val="22"/>
          <w:szCs w:val="22"/>
        </w:rPr>
      </w:pPr>
      <w:r w:rsidRPr="00744A2F">
        <w:rPr>
          <w:rFonts w:ascii="Arial Narrow" w:hAnsi="Arial Narrow"/>
          <w:sz w:val="22"/>
          <w:szCs w:val="22"/>
        </w:rPr>
        <w:t>zwanym dalej Wykonawcą,</w:t>
      </w:r>
    </w:p>
    <w:p w14:paraId="7BFBBE8A" w14:textId="77777777" w:rsidR="00865649" w:rsidRPr="00744A2F" w:rsidRDefault="00865649" w:rsidP="00201B8C">
      <w:pPr>
        <w:overflowPunct w:val="0"/>
        <w:autoSpaceDE w:val="0"/>
        <w:autoSpaceDN w:val="0"/>
        <w:adjustRightInd w:val="0"/>
        <w:spacing w:line="276" w:lineRule="auto"/>
        <w:jc w:val="both"/>
        <w:rPr>
          <w:rFonts w:ascii="Arial Narrow" w:hAnsi="Arial Narrow"/>
          <w:sz w:val="22"/>
          <w:szCs w:val="22"/>
        </w:rPr>
      </w:pPr>
    </w:p>
    <w:p w14:paraId="03C9B17E" w14:textId="77777777" w:rsidR="00201B8C" w:rsidRPr="00744A2F" w:rsidRDefault="00201B8C" w:rsidP="00201B8C">
      <w:pPr>
        <w:overflowPunct w:val="0"/>
        <w:autoSpaceDE w:val="0"/>
        <w:autoSpaceDN w:val="0"/>
        <w:adjustRightInd w:val="0"/>
        <w:spacing w:line="276" w:lineRule="auto"/>
        <w:jc w:val="both"/>
        <w:rPr>
          <w:rFonts w:ascii="Arial Narrow" w:hAnsi="Arial Narrow"/>
          <w:sz w:val="22"/>
          <w:szCs w:val="22"/>
        </w:rPr>
      </w:pPr>
      <w:r w:rsidRPr="00744A2F">
        <w:rPr>
          <w:rFonts w:ascii="Arial Narrow" w:hAnsi="Arial Narrow"/>
          <w:sz w:val="22"/>
          <w:szCs w:val="22"/>
        </w:rPr>
        <w:t xml:space="preserve"> została zawarta umowa następującej treści :</w:t>
      </w:r>
    </w:p>
    <w:p w14:paraId="6BAADDE7" w14:textId="77777777" w:rsidR="00C44506" w:rsidRDefault="00C44506" w:rsidP="00555EEB">
      <w:pPr>
        <w:overflowPunct w:val="0"/>
        <w:autoSpaceDE w:val="0"/>
        <w:autoSpaceDN w:val="0"/>
        <w:adjustRightInd w:val="0"/>
        <w:spacing w:line="276" w:lineRule="auto"/>
        <w:jc w:val="both"/>
        <w:rPr>
          <w:rFonts w:ascii="Arial Narrow" w:hAnsi="Arial Narrow"/>
          <w:sz w:val="22"/>
          <w:szCs w:val="22"/>
        </w:rPr>
      </w:pPr>
    </w:p>
    <w:p w14:paraId="150FCA6D" w14:textId="53428573" w:rsidR="00404C3C" w:rsidRPr="00404C3C" w:rsidRDefault="00404C3C" w:rsidP="00404C3C">
      <w:pPr>
        <w:jc w:val="both"/>
        <w:outlineLvl w:val="0"/>
        <w:rPr>
          <w:rFonts w:ascii="Arial Narrow" w:hAnsi="Arial Narrow"/>
          <w:sz w:val="22"/>
          <w:szCs w:val="22"/>
        </w:rPr>
      </w:pPr>
      <w:r w:rsidRPr="00404C3C">
        <w:rPr>
          <w:rFonts w:ascii="Arial Narrow" w:hAnsi="Arial Narrow"/>
          <w:sz w:val="22"/>
          <w:szCs w:val="22"/>
        </w:rPr>
        <w:t xml:space="preserve">W związku z rozstrzygnięciem postępowania o udzielenie zamówienia publicznego nr </w:t>
      </w:r>
      <w:r w:rsidR="009B3993">
        <w:rPr>
          <w:rFonts w:ascii="Arial Narrow" w:hAnsi="Arial Narrow"/>
          <w:sz w:val="22"/>
          <w:szCs w:val="22"/>
        </w:rPr>
        <w:t xml:space="preserve"> 24</w:t>
      </w:r>
      <w:r w:rsidRPr="00404C3C">
        <w:rPr>
          <w:rFonts w:ascii="Arial Narrow" w:hAnsi="Arial Narrow"/>
          <w:sz w:val="22"/>
          <w:szCs w:val="22"/>
        </w:rPr>
        <w:t xml:space="preserve">/2021, prowadzonego w trybie </w:t>
      </w:r>
      <w:r w:rsidR="009B3993">
        <w:rPr>
          <w:rFonts w:ascii="Arial Narrow" w:hAnsi="Arial Narrow"/>
          <w:sz w:val="22"/>
          <w:szCs w:val="22"/>
        </w:rPr>
        <w:t>podstawowym bez negocjacji</w:t>
      </w:r>
      <w:r w:rsidRPr="00404C3C">
        <w:rPr>
          <w:rFonts w:ascii="Arial Narrow" w:hAnsi="Arial Narrow"/>
          <w:sz w:val="22"/>
          <w:szCs w:val="22"/>
        </w:rPr>
        <w:t xml:space="preserve">, o którym mowa w art. </w:t>
      </w:r>
      <w:r w:rsidR="009B3993">
        <w:rPr>
          <w:rFonts w:ascii="Arial Narrow" w:hAnsi="Arial Narrow"/>
          <w:sz w:val="22"/>
          <w:szCs w:val="22"/>
        </w:rPr>
        <w:t xml:space="preserve">275 pkt.1 </w:t>
      </w:r>
      <w:r w:rsidRPr="00404C3C">
        <w:rPr>
          <w:rFonts w:ascii="Arial Narrow" w:hAnsi="Arial Narrow"/>
          <w:sz w:val="22"/>
          <w:szCs w:val="22"/>
        </w:rPr>
        <w:t xml:space="preserve"> ustawy </w:t>
      </w:r>
      <w:proofErr w:type="spellStart"/>
      <w:r w:rsidRPr="00404C3C">
        <w:rPr>
          <w:rFonts w:ascii="Arial Narrow" w:hAnsi="Arial Narrow"/>
          <w:sz w:val="22"/>
          <w:szCs w:val="22"/>
        </w:rPr>
        <w:t>Pzp</w:t>
      </w:r>
      <w:proofErr w:type="spellEnd"/>
      <w:r w:rsidR="009B3993">
        <w:rPr>
          <w:rFonts w:ascii="Arial Narrow" w:hAnsi="Arial Narrow"/>
          <w:sz w:val="22"/>
          <w:szCs w:val="22"/>
        </w:rPr>
        <w:t xml:space="preserve"> </w:t>
      </w:r>
      <w:r w:rsidRPr="00404C3C">
        <w:rPr>
          <w:rFonts w:ascii="Arial Narrow" w:hAnsi="Arial Narrow"/>
          <w:sz w:val="22"/>
          <w:szCs w:val="22"/>
        </w:rPr>
        <w:t>została zawarta umowa o następującej treści:</w:t>
      </w:r>
    </w:p>
    <w:p w14:paraId="19D57378" w14:textId="77777777" w:rsidR="00404C3C" w:rsidRPr="00404C3C" w:rsidRDefault="00404C3C" w:rsidP="00404C3C">
      <w:pPr>
        <w:pStyle w:val="Bezodstpw"/>
        <w:spacing w:line="276" w:lineRule="auto"/>
        <w:jc w:val="both"/>
        <w:rPr>
          <w:rFonts w:ascii="Arial Narrow" w:hAnsi="Arial Narrow" w:cs="Arial"/>
        </w:rPr>
      </w:pPr>
      <w:r w:rsidRPr="00404C3C">
        <w:rPr>
          <w:rFonts w:ascii="Arial Narrow" w:hAnsi="Arial Narrow" w:cs="Arial"/>
        </w:rPr>
        <w:tab/>
      </w:r>
      <w:r w:rsidRPr="00404C3C">
        <w:rPr>
          <w:rFonts w:ascii="Arial Narrow" w:hAnsi="Arial Narrow" w:cs="Arial"/>
        </w:rPr>
        <w:tab/>
      </w:r>
      <w:r w:rsidRPr="00404C3C">
        <w:rPr>
          <w:rFonts w:ascii="Arial Narrow" w:hAnsi="Arial Narrow" w:cs="Arial"/>
        </w:rPr>
        <w:tab/>
      </w:r>
      <w:r w:rsidRPr="00404C3C">
        <w:rPr>
          <w:rFonts w:ascii="Arial Narrow" w:hAnsi="Arial Narrow" w:cs="Arial"/>
        </w:rPr>
        <w:tab/>
      </w:r>
      <w:r w:rsidRPr="00404C3C">
        <w:rPr>
          <w:rFonts w:ascii="Arial Narrow" w:hAnsi="Arial Narrow" w:cs="Arial"/>
        </w:rPr>
        <w:tab/>
      </w:r>
      <w:r w:rsidRPr="00404C3C">
        <w:rPr>
          <w:rFonts w:ascii="Arial Narrow" w:hAnsi="Arial Narrow" w:cs="Arial"/>
        </w:rPr>
        <w:tab/>
      </w:r>
    </w:p>
    <w:p w14:paraId="2CBB7B17" w14:textId="77777777" w:rsidR="00C44506" w:rsidRPr="00C172D3" w:rsidRDefault="00C44506" w:rsidP="00555EEB">
      <w:pPr>
        <w:overflowPunct w:val="0"/>
        <w:autoSpaceDE w:val="0"/>
        <w:autoSpaceDN w:val="0"/>
        <w:adjustRightInd w:val="0"/>
        <w:spacing w:line="276" w:lineRule="auto"/>
        <w:jc w:val="center"/>
        <w:rPr>
          <w:rFonts w:ascii="Arial Narrow" w:hAnsi="Arial Narrow"/>
          <w:sz w:val="22"/>
          <w:szCs w:val="22"/>
        </w:rPr>
      </w:pPr>
      <w:r w:rsidRPr="00C172D3">
        <w:rPr>
          <w:rFonts w:ascii="Arial Narrow" w:hAnsi="Arial Narrow"/>
          <w:sz w:val="22"/>
          <w:szCs w:val="22"/>
        </w:rPr>
        <w:t>§ 1</w:t>
      </w:r>
    </w:p>
    <w:p w14:paraId="2F6DF98C" w14:textId="77777777" w:rsidR="00404C3C" w:rsidRDefault="00404C3C" w:rsidP="00D57E39">
      <w:pPr>
        <w:pStyle w:val="Tekstpodstawowy2"/>
        <w:numPr>
          <w:ilvl w:val="0"/>
          <w:numId w:val="18"/>
        </w:numPr>
        <w:spacing w:line="276" w:lineRule="auto"/>
        <w:rPr>
          <w:b/>
          <w:sz w:val="22"/>
        </w:rPr>
      </w:pPr>
      <w:r w:rsidRPr="00404C3C">
        <w:rPr>
          <w:sz w:val="22"/>
        </w:rPr>
        <w:t xml:space="preserve">Przedmiotem zamówienia jest </w:t>
      </w:r>
      <w:r w:rsidRPr="00404C3C">
        <w:rPr>
          <w:b/>
          <w:sz w:val="22"/>
        </w:rPr>
        <w:t>d</w:t>
      </w:r>
      <w:r w:rsidR="00C8408B" w:rsidRPr="00404C3C">
        <w:rPr>
          <w:b/>
          <w:sz w:val="22"/>
        </w:rPr>
        <w:t>ostaw</w:t>
      </w:r>
      <w:r w:rsidRPr="00404C3C">
        <w:rPr>
          <w:b/>
          <w:sz w:val="22"/>
        </w:rPr>
        <w:t>a urządzeń medycznych i rehabilitacyjnych – zadanie …….</w:t>
      </w:r>
    </w:p>
    <w:p w14:paraId="290B41AF" w14:textId="77777777" w:rsidR="00D57E39" w:rsidRPr="00404C3C" w:rsidRDefault="00C44506" w:rsidP="00D57E39">
      <w:pPr>
        <w:pStyle w:val="Tekstpodstawowy2"/>
        <w:numPr>
          <w:ilvl w:val="0"/>
          <w:numId w:val="18"/>
        </w:numPr>
        <w:spacing w:line="276" w:lineRule="auto"/>
        <w:rPr>
          <w:b/>
          <w:sz w:val="22"/>
        </w:rPr>
      </w:pPr>
      <w:r w:rsidRPr="00404C3C">
        <w:rPr>
          <w:sz w:val="22"/>
        </w:rPr>
        <w:t>Szczegółowy zakres wykonania przedmiotu umowy określa: Załącznik nr 1 (specyfikacja techniczna) do umowy określon</w:t>
      </w:r>
      <w:r w:rsidR="00515CA8" w:rsidRPr="00404C3C">
        <w:rPr>
          <w:sz w:val="22"/>
        </w:rPr>
        <w:t>a</w:t>
      </w:r>
      <w:r w:rsidRPr="00404C3C">
        <w:rPr>
          <w:sz w:val="22"/>
        </w:rPr>
        <w:t xml:space="preserve"> na podstawie Specyfikacji Warunków Zamówienia i złożonej ofert</w:t>
      </w:r>
      <w:r w:rsidR="00201B8C" w:rsidRPr="00404C3C">
        <w:rPr>
          <w:sz w:val="22"/>
        </w:rPr>
        <w:t>y wykonawcy</w:t>
      </w:r>
      <w:r w:rsidRPr="00404C3C">
        <w:rPr>
          <w:sz w:val="22"/>
        </w:rPr>
        <w:t xml:space="preserve"> w zakresie wybranym na pods</w:t>
      </w:r>
      <w:r w:rsidR="00201B8C" w:rsidRPr="00404C3C">
        <w:rPr>
          <w:sz w:val="22"/>
        </w:rPr>
        <w:t>tawie postępowania o udzielenie zmówienia publicznego.</w:t>
      </w:r>
    </w:p>
    <w:p w14:paraId="2FE3978A" w14:textId="77777777" w:rsidR="00D57E39" w:rsidRDefault="00C44506" w:rsidP="00D57E39">
      <w:pPr>
        <w:pStyle w:val="Tekstpodstawowy2"/>
        <w:numPr>
          <w:ilvl w:val="0"/>
          <w:numId w:val="18"/>
        </w:numPr>
        <w:spacing w:line="276" w:lineRule="auto"/>
        <w:rPr>
          <w:sz w:val="22"/>
        </w:rPr>
      </w:pPr>
      <w:r w:rsidRPr="00C172D3">
        <w:rPr>
          <w:b/>
          <w:sz w:val="22"/>
        </w:rPr>
        <w:t xml:space="preserve">Wykonawca </w:t>
      </w:r>
      <w:r w:rsidRPr="00C172D3">
        <w:rPr>
          <w:sz w:val="22"/>
        </w:rPr>
        <w:t>oświadcza, iż posiada wszelkie uprawnienia niezbędne do realizacji niniejszej umowy.</w:t>
      </w:r>
    </w:p>
    <w:p w14:paraId="49394F1E" w14:textId="77777777" w:rsidR="006A45E0" w:rsidRPr="00865649" w:rsidRDefault="0084597D" w:rsidP="00D57E39">
      <w:pPr>
        <w:pStyle w:val="Tekstpodstawowy2"/>
        <w:numPr>
          <w:ilvl w:val="0"/>
          <w:numId w:val="18"/>
        </w:numPr>
        <w:spacing w:line="276" w:lineRule="auto"/>
        <w:rPr>
          <w:sz w:val="22"/>
        </w:rPr>
      </w:pPr>
      <w:r w:rsidRPr="00D57E39">
        <w:rPr>
          <w:sz w:val="22"/>
        </w:rPr>
        <w:t xml:space="preserve">Wartość  brutto umowy :  </w:t>
      </w:r>
      <w:r w:rsidR="00404C3C">
        <w:rPr>
          <w:b/>
          <w:sz w:val="22"/>
        </w:rPr>
        <w:t>………………</w:t>
      </w:r>
      <w:r w:rsidR="006A45E0" w:rsidRPr="00AD430E">
        <w:rPr>
          <w:b/>
          <w:sz w:val="22"/>
        </w:rPr>
        <w:t>PLN</w:t>
      </w:r>
      <w:r w:rsidR="00ED3889" w:rsidRPr="00865649">
        <w:rPr>
          <w:sz w:val="22"/>
        </w:rPr>
        <w:t xml:space="preserve">(słownie złotych: </w:t>
      </w:r>
      <w:r w:rsidR="00404C3C">
        <w:rPr>
          <w:sz w:val="22"/>
        </w:rPr>
        <w:t>…………………………………………</w:t>
      </w:r>
      <w:r w:rsidR="00D57E39" w:rsidRPr="00865649">
        <w:rPr>
          <w:sz w:val="22"/>
        </w:rPr>
        <w:t>)</w:t>
      </w:r>
    </w:p>
    <w:p w14:paraId="369CFE67" w14:textId="77777777" w:rsidR="00A37146" w:rsidRDefault="00A37146" w:rsidP="00555EEB">
      <w:pPr>
        <w:overflowPunct w:val="0"/>
        <w:autoSpaceDE w:val="0"/>
        <w:autoSpaceDN w:val="0"/>
        <w:adjustRightInd w:val="0"/>
        <w:spacing w:line="276" w:lineRule="auto"/>
        <w:jc w:val="center"/>
        <w:rPr>
          <w:rFonts w:ascii="Arial Narrow" w:hAnsi="Arial Narrow"/>
          <w:sz w:val="22"/>
          <w:szCs w:val="22"/>
        </w:rPr>
      </w:pPr>
    </w:p>
    <w:p w14:paraId="3FD87A5A" w14:textId="77777777" w:rsidR="00C44506" w:rsidRPr="00C172D3" w:rsidRDefault="00C44506" w:rsidP="00555EEB">
      <w:pPr>
        <w:overflowPunct w:val="0"/>
        <w:autoSpaceDE w:val="0"/>
        <w:autoSpaceDN w:val="0"/>
        <w:adjustRightInd w:val="0"/>
        <w:spacing w:line="276" w:lineRule="auto"/>
        <w:jc w:val="center"/>
        <w:rPr>
          <w:rFonts w:ascii="Arial Narrow" w:hAnsi="Arial Narrow"/>
          <w:sz w:val="22"/>
          <w:szCs w:val="22"/>
        </w:rPr>
      </w:pPr>
      <w:r w:rsidRPr="00C172D3">
        <w:rPr>
          <w:rFonts w:ascii="Arial Narrow" w:hAnsi="Arial Narrow"/>
          <w:sz w:val="22"/>
          <w:szCs w:val="22"/>
        </w:rPr>
        <w:t>§ 2</w:t>
      </w:r>
    </w:p>
    <w:p w14:paraId="6EDAACBA" w14:textId="2362DF9E" w:rsidR="00996E23" w:rsidRPr="00996E23" w:rsidRDefault="00996E23" w:rsidP="00996E23">
      <w:pPr>
        <w:pStyle w:val="Akapitzlist"/>
        <w:numPr>
          <w:ilvl w:val="0"/>
          <w:numId w:val="9"/>
        </w:numPr>
        <w:overflowPunct w:val="0"/>
        <w:autoSpaceDE w:val="0"/>
        <w:autoSpaceDN w:val="0"/>
        <w:adjustRightInd w:val="0"/>
        <w:jc w:val="both"/>
        <w:rPr>
          <w:rFonts w:ascii="Arial Narrow" w:hAnsi="Arial Narrow"/>
          <w:b/>
          <w:sz w:val="22"/>
          <w:szCs w:val="22"/>
        </w:rPr>
      </w:pPr>
      <w:r w:rsidRPr="00996E23">
        <w:rPr>
          <w:rFonts w:ascii="Arial Narrow" w:hAnsi="Arial Narrow"/>
          <w:b/>
          <w:sz w:val="22"/>
          <w:szCs w:val="22"/>
        </w:rPr>
        <w:t xml:space="preserve">Wykonawca </w:t>
      </w:r>
      <w:r w:rsidRPr="00996E23">
        <w:rPr>
          <w:rFonts w:ascii="Arial Narrow" w:hAnsi="Arial Narrow"/>
          <w:sz w:val="22"/>
          <w:szCs w:val="22"/>
        </w:rPr>
        <w:t xml:space="preserve">zobowiązuje się dostarczyć, zainstalować i uruchomić przedmiot zamówienia i przeszkolić personel na własny koszt, na terenie siedziby </w:t>
      </w:r>
      <w:r w:rsidRPr="00996E23">
        <w:rPr>
          <w:rFonts w:ascii="Arial Narrow" w:hAnsi="Arial Narrow"/>
          <w:b/>
          <w:sz w:val="22"/>
          <w:szCs w:val="22"/>
        </w:rPr>
        <w:t xml:space="preserve">Zamawiającego </w:t>
      </w:r>
      <w:r w:rsidRPr="00996E23">
        <w:rPr>
          <w:rFonts w:ascii="Arial Narrow" w:hAnsi="Arial Narrow"/>
          <w:sz w:val="22"/>
          <w:szCs w:val="22"/>
        </w:rPr>
        <w:t xml:space="preserve">(ul. Wojska Polskiego 5 w Ciechocinku) w nieprzekraczalnym </w:t>
      </w:r>
      <w:r w:rsidRPr="00996E23">
        <w:rPr>
          <w:rFonts w:ascii="Arial Narrow" w:hAnsi="Arial Narrow"/>
          <w:b/>
          <w:sz w:val="22"/>
          <w:szCs w:val="22"/>
        </w:rPr>
        <w:t xml:space="preserve">terminie do </w:t>
      </w:r>
      <w:r w:rsidR="009B3993">
        <w:rPr>
          <w:rFonts w:ascii="Arial Narrow" w:hAnsi="Arial Narrow"/>
          <w:b/>
          <w:sz w:val="22"/>
          <w:szCs w:val="22"/>
        </w:rPr>
        <w:t xml:space="preserve">14 grudnia </w:t>
      </w:r>
      <w:r w:rsidRPr="00996E23">
        <w:rPr>
          <w:rFonts w:ascii="Arial Narrow" w:hAnsi="Arial Narrow"/>
          <w:b/>
          <w:sz w:val="22"/>
          <w:szCs w:val="22"/>
        </w:rPr>
        <w:t>2021r</w:t>
      </w:r>
      <w:r w:rsidR="009B3993">
        <w:rPr>
          <w:rFonts w:ascii="Arial Narrow" w:hAnsi="Arial Narrow"/>
          <w:b/>
          <w:sz w:val="22"/>
          <w:szCs w:val="22"/>
        </w:rPr>
        <w:t xml:space="preserve"> do godz. 12:00</w:t>
      </w:r>
      <w:r w:rsidRPr="00996E23">
        <w:rPr>
          <w:rFonts w:ascii="Arial Narrow" w:hAnsi="Arial Narrow"/>
          <w:b/>
          <w:sz w:val="22"/>
          <w:szCs w:val="22"/>
        </w:rPr>
        <w:t xml:space="preserve"> (termin dostarczenia przedmiotu umowy wraz z fakturą)</w:t>
      </w:r>
    </w:p>
    <w:p w14:paraId="56215A33" w14:textId="77777777" w:rsidR="00996E23" w:rsidRPr="009B3993" w:rsidRDefault="00996E23" w:rsidP="00996E23">
      <w:pPr>
        <w:pStyle w:val="Akapitzlist"/>
        <w:overflowPunct w:val="0"/>
        <w:autoSpaceDE w:val="0"/>
        <w:autoSpaceDN w:val="0"/>
        <w:adjustRightInd w:val="0"/>
        <w:jc w:val="both"/>
        <w:rPr>
          <w:rFonts w:ascii="Arial Narrow" w:hAnsi="Arial Narrow"/>
          <w:b/>
          <w:bCs/>
          <w:i/>
          <w:iCs/>
          <w:sz w:val="22"/>
          <w:szCs w:val="22"/>
        </w:rPr>
      </w:pPr>
      <w:r w:rsidRPr="009B3993">
        <w:rPr>
          <w:rFonts w:ascii="Arial Narrow" w:hAnsi="Arial Narrow"/>
          <w:b/>
          <w:bCs/>
          <w:i/>
          <w:iCs/>
          <w:sz w:val="22"/>
          <w:szCs w:val="22"/>
        </w:rPr>
        <w:t>W przypadku niedostarczenia w tym terminie przedmiotu zamówienia umowa ulega rozwiązaniu w trybie natychmiastowym. W takim przypadku Zamawiający nie będzie zobowiązany do zapłaty wynagrodzenia wynikającego z umowy a Wykonawcy nie będą naliczone kary umowne z tego tytułu.  Stronom nie będą przysługiwały również żadne roszczenia odszkodowawcze wynikające                                   z rozwiązania umowy „</w:t>
      </w:r>
    </w:p>
    <w:p w14:paraId="588E2F77" w14:textId="77777777" w:rsidR="00404C3C" w:rsidRPr="00404C3C" w:rsidRDefault="00C44506" w:rsidP="00555EEB">
      <w:pPr>
        <w:numPr>
          <w:ilvl w:val="0"/>
          <w:numId w:val="9"/>
        </w:numPr>
        <w:tabs>
          <w:tab w:val="left" w:pos="0"/>
        </w:tabs>
        <w:overflowPunct w:val="0"/>
        <w:autoSpaceDE w:val="0"/>
        <w:autoSpaceDN w:val="0"/>
        <w:adjustRightInd w:val="0"/>
        <w:spacing w:line="276" w:lineRule="auto"/>
        <w:ind w:left="426" w:hanging="426"/>
        <w:jc w:val="both"/>
        <w:rPr>
          <w:rFonts w:ascii="Arial Narrow" w:hAnsi="Arial Narrow"/>
          <w:b/>
          <w:sz w:val="22"/>
          <w:szCs w:val="22"/>
        </w:rPr>
      </w:pPr>
      <w:r w:rsidRPr="00201B8C">
        <w:rPr>
          <w:rFonts w:ascii="Arial Narrow" w:hAnsi="Arial Narrow"/>
          <w:bCs/>
          <w:sz w:val="22"/>
          <w:szCs w:val="22"/>
        </w:rPr>
        <w:t>Faktura może być wystawiona nie wcześniej niż po protokolarnym odbiorze</w:t>
      </w:r>
      <w:r w:rsidR="00201B8C" w:rsidRPr="00201B8C">
        <w:rPr>
          <w:rFonts w:ascii="Arial Narrow" w:hAnsi="Arial Narrow"/>
          <w:bCs/>
          <w:sz w:val="22"/>
          <w:szCs w:val="22"/>
        </w:rPr>
        <w:t xml:space="preserve"> (</w:t>
      </w:r>
      <w:r w:rsidR="0007707E" w:rsidRPr="00201B8C">
        <w:rPr>
          <w:rFonts w:ascii="Arial Narrow" w:hAnsi="Arial Narrow"/>
          <w:bCs/>
          <w:sz w:val="22"/>
          <w:szCs w:val="22"/>
        </w:rPr>
        <w:t xml:space="preserve">na który składa się dostawa, </w:t>
      </w:r>
      <w:r w:rsidR="00D57E39" w:rsidRPr="00201B8C">
        <w:rPr>
          <w:rFonts w:ascii="Arial Narrow" w:hAnsi="Arial Narrow"/>
          <w:bCs/>
          <w:sz w:val="22"/>
          <w:szCs w:val="22"/>
        </w:rPr>
        <w:t>instalacja</w:t>
      </w:r>
      <w:r w:rsidR="0007707E" w:rsidRPr="00201B8C">
        <w:rPr>
          <w:rFonts w:ascii="Arial Narrow" w:hAnsi="Arial Narrow"/>
          <w:bCs/>
          <w:sz w:val="22"/>
          <w:szCs w:val="22"/>
        </w:rPr>
        <w:t>, uruchomienie przedmiotu zamówieniai przeszkolenie personelu</w:t>
      </w:r>
      <w:r w:rsidRPr="00201B8C">
        <w:rPr>
          <w:rFonts w:ascii="Arial Narrow" w:hAnsi="Arial Narrow"/>
          <w:bCs/>
          <w:sz w:val="22"/>
          <w:szCs w:val="22"/>
        </w:rPr>
        <w:t xml:space="preserve">, w którym Zamawiający nie zgłasza żadnych uwag co do </w:t>
      </w:r>
      <w:r w:rsidR="006A5D09" w:rsidRPr="00201B8C">
        <w:rPr>
          <w:rFonts w:ascii="Arial Narrow" w:hAnsi="Arial Narrow"/>
          <w:bCs/>
          <w:sz w:val="22"/>
          <w:szCs w:val="22"/>
        </w:rPr>
        <w:t xml:space="preserve">wykonania </w:t>
      </w:r>
      <w:r w:rsidRPr="00201B8C">
        <w:rPr>
          <w:rFonts w:ascii="Arial Narrow" w:hAnsi="Arial Narrow"/>
          <w:bCs/>
          <w:sz w:val="22"/>
          <w:szCs w:val="22"/>
        </w:rPr>
        <w:t xml:space="preserve">przedmiotu </w:t>
      </w:r>
      <w:r w:rsidR="006A5D09" w:rsidRPr="00201B8C">
        <w:rPr>
          <w:rFonts w:ascii="Arial Narrow" w:hAnsi="Arial Narrow"/>
          <w:bCs/>
          <w:sz w:val="22"/>
          <w:szCs w:val="22"/>
        </w:rPr>
        <w:t>umowy</w:t>
      </w:r>
      <w:r w:rsidRPr="00201B8C">
        <w:rPr>
          <w:rFonts w:ascii="Arial Narrow" w:hAnsi="Arial Narrow"/>
          <w:bCs/>
          <w:sz w:val="22"/>
          <w:szCs w:val="22"/>
        </w:rPr>
        <w:t>, podpisanym przez obie strony.</w:t>
      </w:r>
    </w:p>
    <w:p w14:paraId="1CDF1F93" w14:textId="77777777" w:rsidR="00372B38" w:rsidRPr="00372B38" w:rsidRDefault="0041533E" w:rsidP="00404C3C">
      <w:pPr>
        <w:tabs>
          <w:tab w:val="left" w:pos="0"/>
        </w:tabs>
        <w:overflowPunct w:val="0"/>
        <w:autoSpaceDE w:val="0"/>
        <w:autoSpaceDN w:val="0"/>
        <w:adjustRightInd w:val="0"/>
        <w:spacing w:line="276" w:lineRule="auto"/>
        <w:ind w:left="426"/>
        <w:jc w:val="both"/>
        <w:rPr>
          <w:rFonts w:ascii="Arial Narrow" w:hAnsi="Arial Narrow"/>
          <w:b/>
          <w:sz w:val="22"/>
          <w:szCs w:val="22"/>
        </w:rPr>
      </w:pPr>
      <w:r w:rsidRPr="00201B8C">
        <w:rPr>
          <w:rFonts w:ascii="Arial Narrow" w:hAnsi="Arial Narrow"/>
          <w:sz w:val="22"/>
          <w:szCs w:val="22"/>
        </w:rPr>
        <w:t>Osob</w:t>
      </w:r>
      <w:r w:rsidR="006A5D09" w:rsidRPr="00201B8C">
        <w:rPr>
          <w:rFonts w:ascii="Arial Narrow" w:hAnsi="Arial Narrow"/>
          <w:sz w:val="22"/>
          <w:szCs w:val="22"/>
        </w:rPr>
        <w:t xml:space="preserve">ami </w:t>
      </w:r>
      <w:r w:rsidRPr="00201B8C">
        <w:rPr>
          <w:rFonts w:ascii="Arial Narrow" w:hAnsi="Arial Narrow"/>
          <w:sz w:val="22"/>
          <w:szCs w:val="22"/>
        </w:rPr>
        <w:t>upoważnion</w:t>
      </w:r>
      <w:r w:rsidR="006A5D09" w:rsidRPr="00201B8C">
        <w:rPr>
          <w:rFonts w:ascii="Arial Narrow" w:hAnsi="Arial Narrow"/>
          <w:sz w:val="22"/>
          <w:szCs w:val="22"/>
        </w:rPr>
        <w:t>ymi</w:t>
      </w:r>
      <w:r w:rsidRPr="00201B8C">
        <w:rPr>
          <w:rFonts w:ascii="Arial Narrow" w:hAnsi="Arial Narrow"/>
          <w:sz w:val="22"/>
          <w:szCs w:val="22"/>
        </w:rPr>
        <w:t xml:space="preserve"> ze strony Zamawiającego do podpisania protokołu odbioru </w:t>
      </w:r>
      <w:r w:rsidR="006A5D09" w:rsidRPr="00201B8C">
        <w:rPr>
          <w:rFonts w:ascii="Arial Narrow" w:hAnsi="Arial Narrow"/>
          <w:sz w:val="22"/>
          <w:szCs w:val="22"/>
        </w:rPr>
        <w:t xml:space="preserve">jest komisja odbiorowa </w:t>
      </w:r>
      <w:r w:rsidR="00201B8C" w:rsidRPr="00201B8C">
        <w:rPr>
          <w:rFonts w:ascii="Arial Narrow" w:hAnsi="Arial Narrow"/>
          <w:sz w:val="22"/>
          <w:szCs w:val="22"/>
        </w:rPr>
        <w:t>w następującym składzie:</w:t>
      </w:r>
    </w:p>
    <w:p w14:paraId="36CB0C0A" w14:textId="06A8E66E" w:rsidR="00201B8C" w:rsidRDefault="009B3993" w:rsidP="00372B38">
      <w:pPr>
        <w:tabs>
          <w:tab w:val="left" w:pos="0"/>
        </w:tabs>
        <w:overflowPunct w:val="0"/>
        <w:autoSpaceDE w:val="0"/>
        <w:autoSpaceDN w:val="0"/>
        <w:adjustRightInd w:val="0"/>
        <w:spacing w:line="276" w:lineRule="auto"/>
        <w:ind w:left="426"/>
        <w:jc w:val="both"/>
        <w:rPr>
          <w:rFonts w:ascii="Arial Narrow" w:hAnsi="Arial Narrow"/>
          <w:sz w:val="22"/>
          <w:szCs w:val="22"/>
        </w:rPr>
      </w:pPr>
      <w:r>
        <w:rPr>
          <w:rFonts w:ascii="Arial Narrow" w:hAnsi="Arial Narrow"/>
          <w:sz w:val="22"/>
          <w:szCs w:val="22"/>
        </w:rPr>
        <w:t>…………….</w:t>
      </w:r>
    </w:p>
    <w:p w14:paraId="189CC2D6" w14:textId="57E461AD" w:rsidR="009B3993" w:rsidRDefault="009B3993" w:rsidP="00372B38">
      <w:pPr>
        <w:tabs>
          <w:tab w:val="left" w:pos="0"/>
        </w:tabs>
        <w:overflowPunct w:val="0"/>
        <w:autoSpaceDE w:val="0"/>
        <w:autoSpaceDN w:val="0"/>
        <w:adjustRightInd w:val="0"/>
        <w:spacing w:line="276" w:lineRule="auto"/>
        <w:ind w:left="426"/>
        <w:jc w:val="both"/>
        <w:rPr>
          <w:rFonts w:ascii="Arial Narrow" w:hAnsi="Arial Narrow"/>
          <w:sz w:val="22"/>
          <w:szCs w:val="22"/>
        </w:rPr>
      </w:pPr>
    </w:p>
    <w:p w14:paraId="6F841A9D" w14:textId="77777777" w:rsidR="009B3993" w:rsidRPr="00201B8C" w:rsidRDefault="009B3993" w:rsidP="00372B38">
      <w:pPr>
        <w:tabs>
          <w:tab w:val="left" w:pos="0"/>
        </w:tabs>
        <w:overflowPunct w:val="0"/>
        <w:autoSpaceDE w:val="0"/>
        <w:autoSpaceDN w:val="0"/>
        <w:adjustRightInd w:val="0"/>
        <w:spacing w:line="276" w:lineRule="auto"/>
        <w:ind w:left="426"/>
        <w:jc w:val="both"/>
        <w:rPr>
          <w:rFonts w:ascii="Arial Narrow" w:hAnsi="Arial Narrow"/>
          <w:b/>
          <w:sz w:val="22"/>
          <w:szCs w:val="22"/>
        </w:rPr>
      </w:pPr>
    </w:p>
    <w:p w14:paraId="2699B9F8" w14:textId="77777777" w:rsidR="00555EEB" w:rsidRPr="00A37146" w:rsidRDefault="00555EEB" w:rsidP="00555EEB">
      <w:pPr>
        <w:numPr>
          <w:ilvl w:val="0"/>
          <w:numId w:val="9"/>
        </w:numPr>
        <w:tabs>
          <w:tab w:val="left" w:pos="0"/>
        </w:tabs>
        <w:overflowPunct w:val="0"/>
        <w:autoSpaceDE w:val="0"/>
        <w:autoSpaceDN w:val="0"/>
        <w:adjustRightInd w:val="0"/>
        <w:spacing w:line="276" w:lineRule="auto"/>
        <w:ind w:left="426" w:hanging="426"/>
        <w:jc w:val="both"/>
        <w:rPr>
          <w:rFonts w:ascii="Arial Narrow" w:hAnsi="Arial Narrow"/>
          <w:b/>
          <w:sz w:val="22"/>
          <w:szCs w:val="22"/>
        </w:rPr>
      </w:pPr>
      <w:r w:rsidRPr="00201B8C">
        <w:rPr>
          <w:rFonts w:ascii="Arial Narrow" w:hAnsi="Arial Narrow"/>
          <w:sz w:val="22"/>
          <w:szCs w:val="22"/>
        </w:rPr>
        <w:lastRenderedPageBreak/>
        <w:t xml:space="preserve">W razie stwierdzenia w czasie odbioru braków lub wad (jakościowych, użytkowych) sprzętu lub jego dokumentacji albo nieprawidłowości w uruchomieniu sprzętu komisja odbiorowa </w:t>
      </w:r>
      <w:r w:rsidR="0007707E" w:rsidRPr="00201B8C">
        <w:rPr>
          <w:rFonts w:ascii="Arial Narrow" w:hAnsi="Arial Narrow"/>
          <w:sz w:val="22"/>
          <w:szCs w:val="22"/>
        </w:rPr>
        <w:t>wstrzymuje się</w:t>
      </w:r>
      <w:r w:rsidRPr="00201B8C">
        <w:rPr>
          <w:rFonts w:ascii="Arial Narrow" w:hAnsi="Arial Narrow"/>
          <w:sz w:val="22"/>
          <w:szCs w:val="22"/>
        </w:rPr>
        <w:t xml:space="preserve"> z podpisaniem protokołu odbioru do czasu usunięcia stwierdzonych braków, wad lub nieprawidłowości</w:t>
      </w:r>
      <w:r w:rsidR="0007707E" w:rsidRPr="00201B8C">
        <w:rPr>
          <w:rFonts w:ascii="Arial Narrow" w:hAnsi="Arial Narrow"/>
          <w:sz w:val="22"/>
          <w:szCs w:val="22"/>
        </w:rPr>
        <w:t>, z zastrzeżeniem ust. 4 i 5.</w:t>
      </w:r>
    </w:p>
    <w:p w14:paraId="72802CDE" w14:textId="77777777" w:rsidR="00555EEB" w:rsidRPr="00C172D3" w:rsidRDefault="00555EEB" w:rsidP="00555EEB">
      <w:pPr>
        <w:numPr>
          <w:ilvl w:val="0"/>
          <w:numId w:val="9"/>
        </w:numPr>
        <w:tabs>
          <w:tab w:val="left" w:pos="0"/>
        </w:tabs>
        <w:overflowPunct w:val="0"/>
        <w:autoSpaceDE w:val="0"/>
        <w:autoSpaceDN w:val="0"/>
        <w:adjustRightInd w:val="0"/>
        <w:spacing w:line="276" w:lineRule="auto"/>
        <w:ind w:left="426" w:hanging="426"/>
        <w:jc w:val="both"/>
        <w:rPr>
          <w:rFonts w:ascii="Arial Narrow" w:hAnsi="Arial Narrow"/>
          <w:b/>
          <w:sz w:val="22"/>
          <w:szCs w:val="22"/>
        </w:rPr>
      </w:pPr>
      <w:r w:rsidRPr="00C172D3">
        <w:rPr>
          <w:rFonts w:ascii="Arial Narrow" w:hAnsi="Arial Narrow"/>
          <w:sz w:val="22"/>
          <w:szCs w:val="22"/>
        </w:rPr>
        <w:t>W przypadku gdy w trakcie czynności poprzedzających przekazanie sprzętu do eksploatacji ( przed instalacją) komisja odb</w:t>
      </w:r>
      <w:r w:rsidR="00372B38">
        <w:rPr>
          <w:rFonts w:ascii="Arial Narrow" w:hAnsi="Arial Narrow"/>
          <w:sz w:val="22"/>
          <w:szCs w:val="22"/>
        </w:rPr>
        <w:t>iorowa stwierdzi wadę sprzętu (</w:t>
      </w:r>
      <w:r w:rsidRPr="00C172D3">
        <w:rPr>
          <w:rFonts w:ascii="Arial Narrow" w:hAnsi="Arial Narrow"/>
          <w:sz w:val="22"/>
          <w:szCs w:val="22"/>
        </w:rPr>
        <w:t xml:space="preserve">usterki, wady, braki) Wykonawca zobowiązuje się w tym </w:t>
      </w:r>
      <w:r w:rsidR="003053D1">
        <w:rPr>
          <w:rFonts w:ascii="Arial Narrow" w:hAnsi="Arial Narrow"/>
          <w:sz w:val="22"/>
          <w:szCs w:val="22"/>
        </w:rPr>
        <w:br/>
      </w:r>
      <w:r w:rsidRPr="00C172D3">
        <w:rPr>
          <w:rFonts w:ascii="Arial Narrow" w:hAnsi="Arial Narrow"/>
          <w:sz w:val="22"/>
          <w:szCs w:val="22"/>
        </w:rPr>
        <w:t>samym dniu usunąć sprzęt z terenu Zamawiającego na własny koszt i ryzyko. Wykonawca zobowiązany jest dostarczyć sprzęt bez wad i usterek w terminie do 3 dni roboczych od dnia stwierdzenia wady w sprzęcie. Za zgodą komisji odbiorowej Wykonawca może pozostawić sprzęt na terenie Zamawiającego na własny koszt i ryzyko do czasu uzupełnienia stwierdzonych braków ilościowych. W takiej sytuacji przyjmuje się, że Wykonawca nie wykonał umowy.</w:t>
      </w:r>
    </w:p>
    <w:p w14:paraId="3A462F51" w14:textId="77777777" w:rsidR="004E3895" w:rsidRPr="00C172D3" w:rsidRDefault="004E3895" w:rsidP="00555EEB">
      <w:pPr>
        <w:numPr>
          <w:ilvl w:val="0"/>
          <w:numId w:val="9"/>
        </w:numPr>
        <w:tabs>
          <w:tab w:val="left" w:pos="0"/>
        </w:tabs>
        <w:overflowPunct w:val="0"/>
        <w:autoSpaceDE w:val="0"/>
        <w:autoSpaceDN w:val="0"/>
        <w:adjustRightInd w:val="0"/>
        <w:spacing w:line="276" w:lineRule="auto"/>
        <w:ind w:left="426" w:hanging="426"/>
        <w:jc w:val="both"/>
        <w:rPr>
          <w:rFonts w:ascii="Arial Narrow" w:hAnsi="Arial Narrow"/>
          <w:b/>
          <w:sz w:val="22"/>
          <w:szCs w:val="22"/>
        </w:rPr>
      </w:pPr>
      <w:r w:rsidRPr="00C172D3">
        <w:rPr>
          <w:rFonts w:ascii="Arial Narrow" w:hAnsi="Arial Narrow"/>
          <w:sz w:val="22"/>
          <w:szCs w:val="22"/>
        </w:rPr>
        <w:t>Jeżeli w trakcie przekazywania sprzętu do eksploatacji, tj. w trakcie instalowania okaże się, że sprzęt nie posiada parametrów wym</w:t>
      </w:r>
      <w:r w:rsidR="00D57E39">
        <w:rPr>
          <w:rFonts w:ascii="Arial Narrow" w:hAnsi="Arial Narrow"/>
          <w:sz w:val="22"/>
          <w:szCs w:val="22"/>
        </w:rPr>
        <w:t>aganych przez Zamawiającego w S</w:t>
      </w:r>
      <w:r w:rsidRPr="00C172D3">
        <w:rPr>
          <w:rFonts w:ascii="Arial Narrow" w:hAnsi="Arial Narrow"/>
          <w:sz w:val="22"/>
          <w:szCs w:val="22"/>
        </w:rPr>
        <w:t xml:space="preserve">WZ i w niniejszej umowie komisja odbiorowa odmawia odbioru sprzętu, a Wykonawca w tym samym  dniu zobowiązuje się usunąć sprzęt z terenu Zamawiającego na własny koszt i ryzyko albo za zgodą komisji odbiorowej pozostawia sprzęt na terenie Zamawiającego na własny koszt i ryzyko, pod warunkiem iż wada jakościowa może zostać usunięta w siedzibie Zamawiającego. </w:t>
      </w:r>
      <w:r w:rsidR="00B8484D">
        <w:rPr>
          <w:rFonts w:ascii="Arial Narrow" w:hAnsi="Arial Narrow"/>
          <w:sz w:val="22"/>
          <w:szCs w:val="22"/>
        </w:rPr>
        <w:t xml:space="preserve">Wykonawca dostarcza sprzęt spełniający parametry wymagane przez Zamawiającego w terminie do 3 dni roboczych od dnia stwierdzenia wady. </w:t>
      </w:r>
      <w:r w:rsidRPr="00C172D3">
        <w:rPr>
          <w:rFonts w:ascii="Arial Narrow" w:hAnsi="Arial Narrow"/>
          <w:sz w:val="22"/>
          <w:szCs w:val="22"/>
        </w:rPr>
        <w:t xml:space="preserve">Odmowę odbioru sporządza się na piśmie. W takiej sytuacji przyjmuje się, że Wykonawca nie wykonał umowy. </w:t>
      </w:r>
    </w:p>
    <w:p w14:paraId="31921B35" w14:textId="77777777" w:rsidR="004E3895" w:rsidRPr="00E759BD" w:rsidRDefault="004E3895" w:rsidP="00555EEB">
      <w:pPr>
        <w:numPr>
          <w:ilvl w:val="0"/>
          <w:numId w:val="9"/>
        </w:numPr>
        <w:tabs>
          <w:tab w:val="left" w:pos="0"/>
        </w:tabs>
        <w:overflowPunct w:val="0"/>
        <w:autoSpaceDE w:val="0"/>
        <w:autoSpaceDN w:val="0"/>
        <w:adjustRightInd w:val="0"/>
        <w:spacing w:line="276" w:lineRule="auto"/>
        <w:ind w:left="426" w:hanging="426"/>
        <w:jc w:val="both"/>
        <w:rPr>
          <w:rFonts w:ascii="Arial Narrow" w:hAnsi="Arial Narrow"/>
          <w:b/>
          <w:sz w:val="22"/>
          <w:szCs w:val="22"/>
        </w:rPr>
      </w:pPr>
      <w:r w:rsidRPr="00C172D3">
        <w:rPr>
          <w:rFonts w:ascii="Arial Narrow" w:hAnsi="Arial Narrow"/>
          <w:sz w:val="22"/>
          <w:szCs w:val="22"/>
        </w:rPr>
        <w:t xml:space="preserve">Strony zgodnie ustalają, że osoba dostarczająca przedmiot umowy do siedziby Zamawiającego jest skutecznie upoważniona do wykonywania wszystkich czynności opisanych w § 2 oraz do składania oświadczeń woli w imieniu Wykonawcy oraz przyjmowania wszelkich oświadczeń woli składanych przez Zamawiającego a dotyczących umowy na ryzyko Wykonawcy. </w:t>
      </w:r>
    </w:p>
    <w:p w14:paraId="4D2A7F7E" w14:textId="77777777" w:rsidR="004E3895" w:rsidRPr="00E759BD" w:rsidRDefault="004E3895" w:rsidP="00E759BD">
      <w:pPr>
        <w:numPr>
          <w:ilvl w:val="0"/>
          <w:numId w:val="9"/>
        </w:numPr>
        <w:tabs>
          <w:tab w:val="left" w:pos="0"/>
        </w:tabs>
        <w:overflowPunct w:val="0"/>
        <w:autoSpaceDE w:val="0"/>
        <w:autoSpaceDN w:val="0"/>
        <w:adjustRightInd w:val="0"/>
        <w:spacing w:line="276" w:lineRule="auto"/>
        <w:ind w:left="426" w:hanging="426"/>
        <w:jc w:val="both"/>
        <w:rPr>
          <w:rFonts w:ascii="Arial Narrow" w:hAnsi="Arial Narrow"/>
          <w:b/>
          <w:sz w:val="22"/>
          <w:szCs w:val="22"/>
        </w:rPr>
      </w:pPr>
      <w:r w:rsidRPr="00E759BD">
        <w:rPr>
          <w:rFonts w:ascii="Arial Narrow" w:hAnsi="Arial Narrow"/>
          <w:sz w:val="22"/>
          <w:szCs w:val="22"/>
        </w:rPr>
        <w:t xml:space="preserve">Wykonawca jest odpowiedzialny z tytułu uszkodzenia lub utraty sprzętu aż do chwili protokolarnego odbioru </w:t>
      </w:r>
      <w:r w:rsidR="00610068" w:rsidRPr="00E759BD">
        <w:rPr>
          <w:rFonts w:ascii="Arial Narrow" w:hAnsi="Arial Narrow"/>
          <w:sz w:val="22"/>
          <w:szCs w:val="22"/>
        </w:rPr>
        <w:t xml:space="preserve">sprzętu przez komisję </w:t>
      </w:r>
      <w:r w:rsidR="00610068" w:rsidRPr="001F2F2F">
        <w:rPr>
          <w:rFonts w:ascii="Arial Narrow" w:hAnsi="Arial Narrow"/>
          <w:sz w:val="22"/>
          <w:szCs w:val="22"/>
        </w:rPr>
        <w:t>odbiorową,  z wył</w:t>
      </w:r>
      <w:r w:rsidR="0072139F" w:rsidRPr="001F2F2F">
        <w:rPr>
          <w:rFonts w:ascii="Arial Narrow" w:hAnsi="Arial Narrow"/>
          <w:sz w:val="22"/>
          <w:szCs w:val="22"/>
        </w:rPr>
        <w:t xml:space="preserve">ączeniem okoliczności, za którą wyłączną odpowiedzialność </w:t>
      </w:r>
      <w:r w:rsidR="00610068" w:rsidRPr="001F2F2F">
        <w:rPr>
          <w:rFonts w:ascii="Arial Narrow" w:hAnsi="Arial Narrow"/>
          <w:sz w:val="22"/>
          <w:szCs w:val="22"/>
        </w:rPr>
        <w:t xml:space="preserve">ponosi </w:t>
      </w:r>
      <w:r w:rsidR="0072139F" w:rsidRPr="001F2F2F">
        <w:rPr>
          <w:rFonts w:ascii="Arial Narrow" w:hAnsi="Arial Narrow"/>
          <w:sz w:val="22"/>
          <w:szCs w:val="22"/>
        </w:rPr>
        <w:t>Zamawiający.</w:t>
      </w:r>
    </w:p>
    <w:p w14:paraId="7269EA4C" w14:textId="77777777" w:rsidR="00C44506" w:rsidRPr="00D57E39" w:rsidRDefault="00C44506" w:rsidP="00D57E39">
      <w:pPr>
        <w:numPr>
          <w:ilvl w:val="0"/>
          <w:numId w:val="9"/>
        </w:numPr>
        <w:tabs>
          <w:tab w:val="left" w:pos="0"/>
        </w:tabs>
        <w:overflowPunct w:val="0"/>
        <w:autoSpaceDE w:val="0"/>
        <w:autoSpaceDN w:val="0"/>
        <w:adjustRightInd w:val="0"/>
        <w:spacing w:line="276" w:lineRule="auto"/>
        <w:ind w:left="426" w:hanging="426"/>
        <w:jc w:val="both"/>
        <w:rPr>
          <w:rFonts w:ascii="Arial Narrow" w:hAnsi="Arial Narrow"/>
          <w:sz w:val="22"/>
          <w:szCs w:val="22"/>
        </w:rPr>
      </w:pPr>
      <w:r w:rsidRPr="00C172D3">
        <w:rPr>
          <w:rFonts w:ascii="Arial Narrow" w:hAnsi="Arial Narrow"/>
          <w:b/>
          <w:bCs/>
          <w:sz w:val="22"/>
          <w:szCs w:val="22"/>
        </w:rPr>
        <w:t xml:space="preserve">Wykonawca </w:t>
      </w:r>
      <w:r w:rsidRPr="00C172D3">
        <w:rPr>
          <w:rFonts w:ascii="Arial Narrow" w:hAnsi="Arial Narrow"/>
          <w:sz w:val="22"/>
          <w:szCs w:val="22"/>
        </w:rPr>
        <w:t>zobowiązany jest do przeprowadzenia szkolenia w zakresie</w:t>
      </w:r>
      <w:r w:rsidR="00555EEB" w:rsidRPr="00C172D3">
        <w:rPr>
          <w:rFonts w:ascii="Arial Narrow" w:hAnsi="Arial Narrow"/>
          <w:sz w:val="22"/>
          <w:szCs w:val="22"/>
        </w:rPr>
        <w:t xml:space="preserve"> obsługi przedmiotu zamówienia</w:t>
      </w:r>
      <w:r w:rsidR="00555EEB" w:rsidRPr="00D57E39">
        <w:rPr>
          <w:rFonts w:ascii="Arial Narrow" w:hAnsi="Arial Narrow"/>
          <w:sz w:val="22"/>
          <w:szCs w:val="22"/>
        </w:rPr>
        <w:t>.</w:t>
      </w:r>
      <w:r w:rsidRPr="00D57E39">
        <w:rPr>
          <w:rFonts w:ascii="Arial Narrow" w:hAnsi="Arial Narrow"/>
          <w:sz w:val="22"/>
          <w:szCs w:val="22"/>
        </w:rPr>
        <w:t xml:space="preserve"> Przeprowadzenie szkole</w:t>
      </w:r>
      <w:r w:rsidR="00555EEB" w:rsidRPr="00D57E39">
        <w:rPr>
          <w:rFonts w:ascii="Arial Narrow" w:hAnsi="Arial Narrow"/>
          <w:sz w:val="22"/>
          <w:szCs w:val="22"/>
        </w:rPr>
        <w:t>ń</w:t>
      </w:r>
      <w:r w:rsidRPr="00D57E39">
        <w:rPr>
          <w:rFonts w:ascii="Arial Narrow" w:hAnsi="Arial Narrow"/>
          <w:sz w:val="22"/>
          <w:szCs w:val="22"/>
        </w:rPr>
        <w:t xml:space="preserve"> należy potwierdzić protokołemz podaniem zakresu szkolenia, ilości godzin, datą i podpisem osób uczestniczących w szkoleniu</w:t>
      </w:r>
      <w:r w:rsidR="006A45E0" w:rsidRPr="00D57E39">
        <w:rPr>
          <w:rFonts w:ascii="Arial Narrow" w:hAnsi="Arial Narrow"/>
          <w:sz w:val="22"/>
          <w:szCs w:val="22"/>
        </w:rPr>
        <w:t xml:space="preserve"> w terminie </w:t>
      </w:r>
      <w:r w:rsidR="00B1051F" w:rsidRPr="00D57E39">
        <w:rPr>
          <w:rFonts w:ascii="Arial Narrow" w:hAnsi="Arial Narrow"/>
          <w:sz w:val="22"/>
          <w:szCs w:val="22"/>
        </w:rPr>
        <w:t>określonym</w:t>
      </w:r>
      <w:r w:rsidR="006A6CDF">
        <w:rPr>
          <w:rFonts w:ascii="Arial Narrow" w:hAnsi="Arial Narrow"/>
          <w:sz w:val="22"/>
          <w:szCs w:val="22"/>
        </w:rPr>
        <w:t xml:space="preserve"> w § 2 ust. 1 niniejszej umowy</w:t>
      </w:r>
      <w:r w:rsidR="00201B8C">
        <w:rPr>
          <w:rFonts w:ascii="Arial Narrow" w:hAnsi="Arial Narrow"/>
          <w:sz w:val="22"/>
          <w:szCs w:val="22"/>
        </w:rPr>
        <w:t>.</w:t>
      </w:r>
    </w:p>
    <w:p w14:paraId="644E6A88" w14:textId="77777777" w:rsidR="001F756E" w:rsidRPr="00C172D3" w:rsidRDefault="001F756E" w:rsidP="001F756E">
      <w:pPr>
        <w:numPr>
          <w:ilvl w:val="0"/>
          <w:numId w:val="9"/>
        </w:numPr>
        <w:tabs>
          <w:tab w:val="left" w:pos="0"/>
        </w:tabs>
        <w:overflowPunct w:val="0"/>
        <w:autoSpaceDE w:val="0"/>
        <w:autoSpaceDN w:val="0"/>
        <w:adjustRightInd w:val="0"/>
        <w:spacing w:line="276" w:lineRule="auto"/>
        <w:ind w:left="426" w:hanging="426"/>
        <w:jc w:val="both"/>
        <w:rPr>
          <w:rFonts w:ascii="Arial Narrow" w:hAnsi="Arial Narrow"/>
          <w:sz w:val="22"/>
          <w:szCs w:val="22"/>
        </w:rPr>
      </w:pPr>
      <w:r w:rsidRPr="00C172D3">
        <w:rPr>
          <w:rFonts w:ascii="Arial Narrow" w:hAnsi="Arial Narrow"/>
          <w:sz w:val="22"/>
          <w:szCs w:val="22"/>
        </w:rPr>
        <w:t>Na fakturze musi się znajdować wykaz dostarczonych urządzeń</w:t>
      </w:r>
      <w:r w:rsidR="00610ABA">
        <w:rPr>
          <w:rFonts w:ascii="Arial Narrow" w:hAnsi="Arial Narrow"/>
          <w:sz w:val="22"/>
          <w:szCs w:val="22"/>
        </w:rPr>
        <w:t xml:space="preserve"> ( nazewnictwo zgodne z punktem 1 – Nazwa sprzętu – ze Specyfikacji technicznej – załącznik nr 1)</w:t>
      </w:r>
      <w:r w:rsidRPr="00C172D3">
        <w:rPr>
          <w:rFonts w:ascii="Arial Narrow" w:hAnsi="Arial Narrow"/>
          <w:sz w:val="22"/>
          <w:szCs w:val="22"/>
        </w:rPr>
        <w:t>, ich ilość, wartość netto i wartość brutto.</w:t>
      </w:r>
    </w:p>
    <w:p w14:paraId="2F59C63D" w14:textId="77777777" w:rsidR="001F756E" w:rsidRPr="00C172D3" w:rsidRDefault="001F756E" w:rsidP="006E3A34">
      <w:pPr>
        <w:pStyle w:val="Nagwek5"/>
        <w:numPr>
          <w:ilvl w:val="0"/>
          <w:numId w:val="9"/>
        </w:numPr>
        <w:spacing w:before="0" w:line="276" w:lineRule="auto"/>
        <w:ind w:left="426" w:hanging="426"/>
        <w:jc w:val="both"/>
        <w:rPr>
          <w:rFonts w:ascii="Arial Narrow" w:hAnsi="Arial Narrow"/>
          <w:i w:val="0"/>
          <w:sz w:val="22"/>
          <w:szCs w:val="22"/>
        </w:rPr>
      </w:pPr>
      <w:r w:rsidRPr="00C172D3">
        <w:rPr>
          <w:rFonts w:ascii="Arial Narrow" w:hAnsi="Arial Narrow"/>
          <w:i w:val="0"/>
          <w:sz w:val="22"/>
          <w:szCs w:val="22"/>
        </w:rPr>
        <w:t xml:space="preserve">Wykonawca </w:t>
      </w:r>
      <w:r w:rsidRPr="00C172D3">
        <w:rPr>
          <w:rFonts w:ascii="Arial Narrow" w:hAnsi="Arial Narrow"/>
          <w:b w:val="0"/>
          <w:i w:val="0"/>
          <w:sz w:val="22"/>
          <w:szCs w:val="22"/>
        </w:rPr>
        <w:t xml:space="preserve">może wystawić fakturę  elektroniczną i w takim  przypadku należy ją przesłać na adres </w:t>
      </w:r>
      <w:r w:rsidR="00201B8C">
        <w:rPr>
          <w:rFonts w:ascii="Arial Narrow" w:hAnsi="Arial Narrow"/>
          <w:b w:val="0"/>
          <w:i w:val="0"/>
          <w:sz w:val="22"/>
          <w:szCs w:val="22"/>
        </w:rPr>
        <w:t>Zamawiającego.</w:t>
      </w:r>
    </w:p>
    <w:p w14:paraId="2216DC0B" w14:textId="77777777" w:rsidR="00C44506" w:rsidRPr="00C172D3" w:rsidRDefault="00C44506" w:rsidP="00E9763B">
      <w:pPr>
        <w:tabs>
          <w:tab w:val="left" w:pos="0"/>
        </w:tabs>
        <w:overflowPunct w:val="0"/>
        <w:autoSpaceDE w:val="0"/>
        <w:autoSpaceDN w:val="0"/>
        <w:adjustRightInd w:val="0"/>
        <w:spacing w:line="276" w:lineRule="auto"/>
        <w:jc w:val="center"/>
        <w:rPr>
          <w:rFonts w:ascii="Arial Narrow" w:hAnsi="Arial Narrow"/>
          <w:b/>
          <w:sz w:val="22"/>
          <w:szCs w:val="22"/>
        </w:rPr>
      </w:pPr>
      <w:r w:rsidRPr="00C172D3">
        <w:rPr>
          <w:rFonts w:ascii="Arial Narrow" w:hAnsi="Arial Narrow"/>
          <w:sz w:val="22"/>
          <w:szCs w:val="22"/>
        </w:rPr>
        <w:t>§ 3</w:t>
      </w:r>
    </w:p>
    <w:p w14:paraId="62044937" w14:textId="77777777" w:rsidR="00C44506" w:rsidRPr="001F2F2F" w:rsidRDefault="00C44506" w:rsidP="00555EEB">
      <w:pPr>
        <w:numPr>
          <w:ilvl w:val="0"/>
          <w:numId w:val="10"/>
        </w:numPr>
        <w:tabs>
          <w:tab w:val="left" w:pos="426"/>
        </w:tabs>
        <w:overflowPunct w:val="0"/>
        <w:autoSpaceDE w:val="0"/>
        <w:autoSpaceDN w:val="0"/>
        <w:adjustRightInd w:val="0"/>
        <w:spacing w:line="276" w:lineRule="auto"/>
        <w:ind w:left="426" w:hanging="426"/>
        <w:jc w:val="both"/>
        <w:rPr>
          <w:rFonts w:ascii="Arial Narrow" w:hAnsi="Arial Narrow"/>
          <w:sz w:val="22"/>
          <w:szCs w:val="22"/>
        </w:rPr>
      </w:pPr>
      <w:r w:rsidRPr="00C172D3">
        <w:rPr>
          <w:rFonts w:ascii="Arial Narrow" w:hAnsi="Arial Narrow"/>
          <w:b/>
          <w:sz w:val="22"/>
          <w:szCs w:val="22"/>
        </w:rPr>
        <w:t>Wykonawca</w:t>
      </w:r>
      <w:r w:rsidRPr="00C172D3">
        <w:rPr>
          <w:rFonts w:ascii="Arial Narrow" w:hAnsi="Arial Narrow"/>
          <w:sz w:val="22"/>
          <w:szCs w:val="22"/>
        </w:rPr>
        <w:t xml:space="preserve"> ponosi pełną odpowiedzialność za niewykonanie lub niewłaściwe wykonanie dostaw</w:t>
      </w:r>
      <w:r w:rsidR="00496987" w:rsidRPr="00C172D3">
        <w:rPr>
          <w:rFonts w:ascii="Arial Narrow" w:hAnsi="Arial Narrow"/>
          <w:sz w:val="22"/>
          <w:szCs w:val="22"/>
        </w:rPr>
        <w:t>y</w:t>
      </w:r>
      <w:r w:rsidRPr="00C172D3">
        <w:rPr>
          <w:rFonts w:ascii="Arial Narrow" w:hAnsi="Arial Narrow"/>
          <w:sz w:val="22"/>
          <w:szCs w:val="22"/>
        </w:rPr>
        <w:t xml:space="preserve"> objęt</w:t>
      </w:r>
      <w:r w:rsidR="00E72553">
        <w:rPr>
          <w:rFonts w:ascii="Arial Narrow" w:hAnsi="Arial Narrow"/>
          <w:sz w:val="22"/>
          <w:szCs w:val="22"/>
        </w:rPr>
        <w:t xml:space="preserve">ej  niniejszą </w:t>
      </w:r>
      <w:r w:rsidR="00865649">
        <w:rPr>
          <w:rFonts w:ascii="Arial Narrow" w:hAnsi="Arial Narrow"/>
          <w:sz w:val="22"/>
          <w:szCs w:val="22"/>
        </w:rPr>
        <w:t>umową</w:t>
      </w:r>
      <w:r w:rsidR="00E72553" w:rsidRPr="001F2F2F">
        <w:rPr>
          <w:rFonts w:ascii="Arial Narrow" w:hAnsi="Arial Narrow"/>
          <w:sz w:val="22"/>
          <w:szCs w:val="22"/>
        </w:rPr>
        <w:t xml:space="preserve">, chyba że niewykonanie lub niewłaściwe wykonanie dostawy nastąpi wskutek okoliczności, za które </w:t>
      </w:r>
      <w:r w:rsidR="00A839F1">
        <w:rPr>
          <w:rFonts w:ascii="Arial Narrow" w:hAnsi="Arial Narrow"/>
          <w:sz w:val="22"/>
          <w:szCs w:val="22"/>
        </w:rPr>
        <w:t>wyłączną odpowiedzialność ponosi Zamawiający.</w:t>
      </w:r>
    </w:p>
    <w:p w14:paraId="5979BE29" w14:textId="77777777" w:rsidR="00A839F1" w:rsidRDefault="00C44506" w:rsidP="00555EEB">
      <w:pPr>
        <w:numPr>
          <w:ilvl w:val="0"/>
          <w:numId w:val="10"/>
        </w:numPr>
        <w:tabs>
          <w:tab w:val="left" w:pos="426"/>
        </w:tabs>
        <w:overflowPunct w:val="0"/>
        <w:autoSpaceDE w:val="0"/>
        <w:autoSpaceDN w:val="0"/>
        <w:adjustRightInd w:val="0"/>
        <w:spacing w:line="276" w:lineRule="auto"/>
        <w:ind w:left="426" w:hanging="426"/>
        <w:jc w:val="both"/>
        <w:rPr>
          <w:rFonts w:ascii="Arial Narrow" w:hAnsi="Arial Narrow"/>
          <w:sz w:val="22"/>
          <w:szCs w:val="22"/>
        </w:rPr>
      </w:pPr>
      <w:r w:rsidRPr="00A839F1">
        <w:rPr>
          <w:rFonts w:ascii="Arial Narrow" w:hAnsi="Arial Narrow"/>
          <w:b/>
          <w:sz w:val="22"/>
          <w:szCs w:val="22"/>
        </w:rPr>
        <w:t xml:space="preserve">Wykonawca </w:t>
      </w:r>
      <w:r w:rsidRPr="00A839F1">
        <w:rPr>
          <w:rFonts w:ascii="Arial Narrow" w:hAnsi="Arial Narrow"/>
          <w:sz w:val="22"/>
          <w:szCs w:val="22"/>
        </w:rPr>
        <w:t xml:space="preserve">ponosi pełną odpowiedzialność za szkody powstałe przy transporcie </w:t>
      </w:r>
      <w:r w:rsidR="00903F22" w:rsidRPr="00A839F1">
        <w:rPr>
          <w:rFonts w:ascii="Arial Narrow" w:hAnsi="Arial Narrow"/>
          <w:sz w:val="22"/>
          <w:szCs w:val="22"/>
        </w:rPr>
        <w:t>zamówienia</w:t>
      </w:r>
      <w:r w:rsidRPr="00A839F1">
        <w:rPr>
          <w:rFonts w:ascii="Arial Narrow" w:hAnsi="Arial Narrow"/>
          <w:sz w:val="22"/>
          <w:szCs w:val="22"/>
        </w:rPr>
        <w:t xml:space="preserve"> i jest obowiązany zapewnić właściw</w:t>
      </w:r>
      <w:r w:rsidR="001769AE" w:rsidRPr="00A839F1">
        <w:rPr>
          <w:rFonts w:ascii="Arial Narrow" w:hAnsi="Arial Narrow"/>
          <w:sz w:val="22"/>
          <w:szCs w:val="22"/>
        </w:rPr>
        <w:t>e i bezpieczne warunki przewozu</w:t>
      </w:r>
      <w:r w:rsidRPr="00A839F1">
        <w:rPr>
          <w:rFonts w:ascii="Arial Narrow" w:hAnsi="Arial Narrow"/>
          <w:sz w:val="22"/>
          <w:szCs w:val="22"/>
        </w:rPr>
        <w:t xml:space="preserve">, montażu i uruchomienia </w:t>
      </w:r>
      <w:r w:rsidR="00E72553" w:rsidRPr="00A839F1">
        <w:rPr>
          <w:rFonts w:ascii="Arial Narrow" w:hAnsi="Arial Narrow"/>
          <w:sz w:val="22"/>
          <w:szCs w:val="22"/>
        </w:rPr>
        <w:t>sprzętu</w:t>
      </w:r>
      <w:r w:rsidR="00A839F1" w:rsidRPr="00A839F1">
        <w:rPr>
          <w:rFonts w:ascii="Arial Narrow" w:hAnsi="Arial Narrow"/>
          <w:sz w:val="22"/>
          <w:szCs w:val="22"/>
        </w:rPr>
        <w:t xml:space="preserve">. </w:t>
      </w:r>
    </w:p>
    <w:p w14:paraId="2E811C6A" w14:textId="77777777" w:rsidR="001020C2" w:rsidRPr="00A839F1" w:rsidRDefault="00C44506" w:rsidP="00555EEB">
      <w:pPr>
        <w:numPr>
          <w:ilvl w:val="0"/>
          <w:numId w:val="10"/>
        </w:numPr>
        <w:tabs>
          <w:tab w:val="left" w:pos="426"/>
        </w:tabs>
        <w:overflowPunct w:val="0"/>
        <w:autoSpaceDE w:val="0"/>
        <w:autoSpaceDN w:val="0"/>
        <w:adjustRightInd w:val="0"/>
        <w:spacing w:line="276" w:lineRule="auto"/>
        <w:ind w:left="426" w:hanging="426"/>
        <w:jc w:val="both"/>
        <w:rPr>
          <w:rFonts w:ascii="Arial Narrow" w:hAnsi="Arial Narrow"/>
          <w:sz w:val="22"/>
          <w:szCs w:val="22"/>
        </w:rPr>
      </w:pPr>
      <w:r w:rsidRPr="00A839F1">
        <w:rPr>
          <w:rFonts w:ascii="Arial Narrow" w:hAnsi="Arial Narrow"/>
          <w:b/>
          <w:sz w:val="22"/>
          <w:szCs w:val="22"/>
        </w:rPr>
        <w:t>Wykonawca</w:t>
      </w:r>
      <w:r w:rsidRPr="00A839F1">
        <w:rPr>
          <w:rFonts w:ascii="Arial Narrow" w:hAnsi="Arial Narrow"/>
          <w:sz w:val="22"/>
          <w:szCs w:val="22"/>
        </w:rPr>
        <w:t xml:space="preserve"> nie może powierzyć wykonania niniejszej umowy w całości </w:t>
      </w:r>
      <w:r w:rsidR="00903F22" w:rsidRPr="00A839F1">
        <w:rPr>
          <w:rFonts w:ascii="Arial Narrow" w:hAnsi="Arial Narrow"/>
          <w:sz w:val="22"/>
          <w:szCs w:val="22"/>
        </w:rPr>
        <w:t>lub</w:t>
      </w:r>
      <w:r w:rsidRPr="00A839F1">
        <w:rPr>
          <w:rFonts w:ascii="Arial Narrow" w:hAnsi="Arial Narrow"/>
          <w:sz w:val="22"/>
          <w:szCs w:val="22"/>
        </w:rPr>
        <w:t xml:space="preserve"> w części osobom trzecim w zakresie innym niż określony w ofercie, bez pisemnej zgody Zamawiającego.</w:t>
      </w:r>
    </w:p>
    <w:p w14:paraId="2A2BC91A" w14:textId="77777777" w:rsidR="00903F22" w:rsidRPr="00C172D3" w:rsidRDefault="00357B15" w:rsidP="00555EEB">
      <w:pPr>
        <w:pStyle w:val="Tekstpodstawowy"/>
        <w:numPr>
          <w:ilvl w:val="0"/>
          <w:numId w:val="10"/>
        </w:numPr>
        <w:tabs>
          <w:tab w:val="left" w:pos="426"/>
        </w:tabs>
        <w:spacing w:line="276" w:lineRule="auto"/>
        <w:ind w:left="426" w:hanging="426"/>
        <w:rPr>
          <w:rFonts w:ascii="Arial Narrow" w:hAnsi="Arial Narrow"/>
          <w:sz w:val="22"/>
          <w:szCs w:val="22"/>
        </w:rPr>
      </w:pPr>
      <w:r>
        <w:rPr>
          <w:rFonts w:ascii="Arial Narrow" w:hAnsi="Arial Narrow"/>
          <w:sz w:val="22"/>
          <w:szCs w:val="22"/>
        </w:rPr>
        <w:t xml:space="preserve">Wykonawca udziela </w:t>
      </w:r>
      <w:r w:rsidR="00404C3C">
        <w:rPr>
          <w:rFonts w:ascii="Arial Narrow" w:hAnsi="Arial Narrow"/>
          <w:b/>
          <w:sz w:val="22"/>
          <w:szCs w:val="22"/>
        </w:rPr>
        <w:t>…………</w:t>
      </w:r>
      <w:r w:rsidR="00903F22" w:rsidRPr="00357B15">
        <w:rPr>
          <w:rFonts w:ascii="Arial Narrow" w:hAnsi="Arial Narrow"/>
          <w:b/>
          <w:sz w:val="22"/>
          <w:szCs w:val="22"/>
        </w:rPr>
        <w:t>- miesięcznej gwarancji</w:t>
      </w:r>
      <w:r w:rsidR="00903F22" w:rsidRPr="001F2F2F">
        <w:rPr>
          <w:rFonts w:ascii="Arial Narrow" w:hAnsi="Arial Narrow"/>
          <w:sz w:val="22"/>
          <w:szCs w:val="22"/>
        </w:rPr>
        <w:t xml:space="preserve"> na dostarczon</w:t>
      </w:r>
      <w:r w:rsidR="003F22FD" w:rsidRPr="001F2F2F">
        <w:rPr>
          <w:rFonts w:ascii="Arial Narrow" w:hAnsi="Arial Narrow"/>
          <w:sz w:val="22"/>
          <w:szCs w:val="22"/>
        </w:rPr>
        <w:t>y sprzęt będącego przedmiotem niniejszej umowy</w:t>
      </w:r>
      <w:r w:rsidR="00903F22" w:rsidRPr="001F2F2F">
        <w:rPr>
          <w:rFonts w:ascii="Arial Narrow" w:hAnsi="Arial Narrow"/>
          <w:sz w:val="22"/>
          <w:szCs w:val="22"/>
        </w:rPr>
        <w:t xml:space="preserve">. </w:t>
      </w:r>
      <w:r w:rsidR="003F22FD" w:rsidRPr="001F2F2F">
        <w:rPr>
          <w:rFonts w:ascii="Arial Narrow" w:hAnsi="Arial Narrow"/>
          <w:sz w:val="22"/>
          <w:szCs w:val="22"/>
        </w:rPr>
        <w:t xml:space="preserve">Okres gwarancji liczy się od dnia wykonania przedmiotu umowy. </w:t>
      </w:r>
      <w:r w:rsidR="00903F22" w:rsidRPr="001F2F2F">
        <w:rPr>
          <w:rFonts w:ascii="Arial Narrow" w:hAnsi="Arial Narrow"/>
          <w:sz w:val="22"/>
          <w:szCs w:val="22"/>
        </w:rPr>
        <w:t>Dokument gwarancji zostanie</w:t>
      </w:r>
      <w:r w:rsidR="00903F22" w:rsidRPr="00C172D3">
        <w:rPr>
          <w:rFonts w:ascii="Arial Narrow" w:hAnsi="Arial Narrow"/>
          <w:sz w:val="22"/>
          <w:szCs w:val="22"/>
        </w:rPr>
        <w:t xml:space="preserve"> przekazany Zamawiającemu w dniu podpisania ostatecznego protokołu odbioru.</w:t>
      </w:r>
    </w:p>
    <w:p w14:paraId="6CCEC5EE" w14:textId="77777777" w:rsidR="00FD704B" w:rsidRPr="000C2928" w:rsidRDefault="001F756E" w:rsidP="00555EEB">
      <w:pPr>
        <w:pStyle w:val="Tekstpodstawowy"/>
        <w:numPr>
          <w:ilvl w:val="0"/>
          <w:numId w:val="10"/>
        </w:numPr>
        <w:tabs>
          <w:tab w:val="left" w:pos="426"/>
        </w:tabs>
        <w:spacing w:line="276" w:lineRule="auto"/>
        <w:ind w:left="426" w:hanging="426"/>
        <w:rPr>
          <w:rFonts w:ascii="Arial Narrow" w:hAnsi="Arial Narrow"/>
          <w:sz w:val="22"/>
          <w:szCs w:val="22"/>
        </w:rPr>
      </w:pPr>
      <w:r w:rsidRPr="00C172D3">
        <w:rPr>
          <w:rFonts w:ascii="Arial Narrow" w:hAnsi="Arial Narrow"/>
          <w:sz w:val="22"/>
          <w:szCs w:val="22"/>
        </w:rPr>
        <w:t>Przeglądy okresowe sprzętu zalecane przez Producenta, w okresie gwarancji wykonywane są na koszt Wykonawcy.</w:t>
      </w:r>
    </w:p>
    <w:p w14:paraId="538C3358" w14:textId="77777777" w:rsidR="00996E23" w:rsidRDefault="00996E23" w:rsidP="00555EEB">
      <w:pPr>
        <w:tabs>
          <w:tab w:val="left" w:pos="1134"/>
        </w:tabs>
        <w:overflowPunct w:val="0"/>
        <w:autoSpaceDE w:val="0"/>
        <w:autoSpaceDN w:val="0"/>
        <w:adjustRightInd w:val="0"/>
        <w:spacing w:line="276" w:lineRule="auto"/>
        <w:jc w:val="center"/>
        <w:rPr>
          <w:rFonts w:ascii="Arial Narrow" w:hAnsi="Arial Narrow"/>
          <w:sz w:val="22"/>
          <w:szCs w:val="22"/>
        </w:rPr>
      </w:pPr>
    </w:p>
    <w:p w14:paraId="449AA8C9" w14:textId="77777777" w:rsidR="00C44506" w:rsidRPr="00C172D3" w:rsidRDefault="00404C3C" w:rsidP="00555EEB">
      <w:pPr>
        <w:tabs>
          <w:tab w:val="left" w:pos="1134"/>
        </w:tabs>
        <w:overflowPunct w:val="0"/>
        <w:autoSpaceDE w:val="0"/>
        <w:autoSpaceDN w:val="0"/>
        <w:adjustRightInd w:val="0"/>
        <w:spacing w:line="276" w:lineRule="auto"/>
        <w:jc w:val="center"/>
        <w:rPr>
          <w:rFonts w:ascii="Arial Narrow" w:hAnsi="Arial Narrow"/>
          <w:sz w:val="22"/>
          <w:szCs w:val="22"/>
        </w:rPr>
      </w:pPr>
      <w:r>
        <w:rPr>
          <w:rFonts w:ascii="Arial Narrow" w:hAnsi="Arial Narrow"/>
          <w:sz w:val="22"/>
          <w:szCs w:val="22"/>
        </w:rPr>
        <w:t>§ 4</w:t>
      </w:r>
    </w:p>
    <w:p w14:paraId="7C49FD7C" w14:textId="77777777" w:rsidR="00404C3C" w:rsidRDefault="00C44506" w:rsidP="00555EEB">
      <w:pPr>
        <w:numPr>
          <w:ilvl w:val="0"/>
          <w:numId w:val="4"/>
        </w:numPr>
        <w:tabs>
          <w:tab w:val="left" w:pos="360"/>
        </w:tabs>
        <w:overflowPunct w:val="0"/>
        <w:autoSpaceDE w:val="0"/>
        <w:autoSpaceDN w:val="0"/>
        <w:adjustRightInd w:val="0"/>
        <w:spacing w:line="276" w:lineRule="auto"/>
        <w:jc w:val="both"/>
        <w:rPr>
          <w:rFonts w:ascii="Arial Narrow" w:hAnsi="Arial Narrow"/>
          <w:sz w:val="22"/>
          <w:szCs w:val="22"/>
        </w:rPr>
      </w:pPr>
      <w:r w:rsidRPr="00C172D3">
        <w:rPr>
          <w:rFonts w:ascii="Arial Narrow" w:hAnsi="Arial Narrow"/>
          <w:sz w:val="22"/>
          <w:szCs w:val="22"/>
        </w:rPr>
        <w:t xml:space="preserve">Nadzór ze strony </w:t>
      </w:r>
      <w:r w:rsidRPr="00C172D3">
        <w:rPr>
          <w:rFonts w:ascii="Arial Narrow" w:hAnsi="Arial Narrow"/>
          <w:b/>
          <w:sz w:val="22"/>
          <w:szCs w:val="22"/>
        </w:rPr>
        <w:t>Zamawiającego</w:t>
      </w:r>
      <w:r w:rsidRPr="00C172D3">
        <w:rPr>
          <w:rFonts w:ascii="Arial Narrow" w:hAnsi="Arial Narrow"/>
          <w:sz w:val="22"/>
          <w:szCs w:val="22"/>
        </w:rPr>
        <w:t xml:space="preserve"> nad realizacją przedmiotu umowy będzie pełnić: </w:t>
      </w:r>
    </w:p>
    <w:p w14:paraId="3D8E6F6A" w14:textId="16258D57" w:rsidR="00D57E39" w:rsidRPr="00D57E39" w:rsidRDefault="009B3993" w:rsidP="00404C3C">
      <w:pPr>
        <w:tabs>
          <w:tab w:val="left" w:pos="360"/>
        </w:tabs>
        <w:overflowPunct w:val="0"/>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w:t>
      </w:r>
    </w:p>
    <w:p w14:paraId="1C55089B" w14:textId="77777777" w:rsidR="00A37146" w:rsidRPr="00A37146" w:rsidRDefault="00C44506" w:rsidP="00555EEB">
      <w:pPr>
        <w:numPr>
          <w:ilvl w:val="0"/>
          <w:numId w:val="4"/>
        </w:numPr>
        <w:tabs>
          <w:tab w:val="left" w:pos="360"/>
        </w:tabs>
        <w:overflowPunct w:val="0"/>
        <w:autoSpaceDE w:val="0"/>
        <w:autoSpaceDN w:val="0"/>
        <w:adjustRightInd w:val="0"/>
        <w:spacing w:line="276" w:lineRule="auto"/>
        <w:jc w:val="both"/>
        <w:rPr>
          <w:rFonts w:ascii="Arial Narrow" w:hAnsi="Arial Narrow"/>
          <w:sz w:val="22"/>
          <w:szCs w:val="22"/>
        </w:rPr>
      </w:pPr>
      <w:r w:rsidRPr="00C172D3">
        <w:rPr>
          <w:rFonts w:ascii="Arial Narrow" w:hAnsi="Arial Narrow"/>
          <w:sz w:val="22"/>
          <w:szCs w:val="22"/>
        </w:rPr>
        <w:lastRenderedPageBreak/>
        <w:t xml:space="preserve">Nadzór nad realizacją umowy ze strony </w:t>
      </w:r>
      <w:r w:rsidRPr="00C172D3">
        <w:rPr>
          <w:rFonts w:ascii="Arial Narrow" w:hAnsi="Arial Narrow"/>
          <w:b/>
          <w:sz w:val="22"/>
          <w:szCs w:val="22"/>
        </w:rPr>
        <w:t>Wykonawcy</w:t>
      </w:r>
      <w:r w:rsidRPr="00C172D3">
        <w:rPr>
          <w:rFonts w:ascii="Arial Narrow" w:hAnsi="Arial Narrow"/>
          <w:sz w:val="22"/>
          <w:szCs w:val="22"/>
        </w:rPr>
        <w:t xml:space="preserve"> będzie pełnić p. </w:t>
      </w:r>
      <w:r w:rsidR="00A23D9E" w:rsidRPr="00A37146">
        <w:rPr>
          <w:rFonts w:ascii="Arial Narrow" w:hAnsi="Arial Narrow" w:cs="Helvetica"/>
          <w:sz w:val="22"/>
          <w:szCs w:val="22"/>
        </w:rPr>
        <w:t>.............</w:t>
      </w:r>
      <w:r w:rsidR="00A37146" w:rsidRPr="00A37146">
        <w:rPr>
          <w:rFonts w:ascii="Arial Narrow" w:hAnsi="Arial Narrow" w:cs="Helvetica"/>
          <w:sz w:val="22"/>
          <w:szCs w:val="22"/>
        </w:rPr>
        <w:t>.....................................................</w:t>
      </w:r>
      <w:r w:rsidR="00A23D9E" w:rsidRPr="00A37146">
        <w:rPr>
          <w:rFonts w:ascii="Arial Narrow" w:hAnsi="Arial Narrow" w:cs="Helvetica"/>
          <w:sz w:val="22"/>
          <w:szCs w:val="22"/>
        </w:rPr>
        <w:t>.</w:t>
      </w:r>
      <w:r w:rsidR="00A37146" w:rsidRPr="00A37146">
        <w:rPr>
          <w:rFonts w:ascii="Arial Narrow" w:hAnsi="Arial Narrow" w:cs="Helvetica"/>
          <w:sz w:val="22"/>
          <w:szCs w:val="22"/>
        </w:rPr>
        <w:t>,</w:t>
      </w:r>
    </w:p>
    <w:p w14:paraId="0537E6A6" w14:textId="77777777" w:rsidR="00C44506" w:rsidRPr="00A37146" w:rsidRDefault="00A23D9E" w:rsidP="00A37146">
      <w:pPr>
        <w:tabs>
          <w:tab w:val="left" w:pos="360"/>
        </w:tabs>
        <w:overflowPunct w:val="0"/>
        <w:autoSpaceDE w:val="0"/>
        <w:autoSpaceDN w:val="0"/>
        <w:adjustRightInd w:val="0"/>
        <w:spacing w:line="276" w:lineRule="auto"/>
        <w:ind w:left="360"/>
        <w:jc w:val="both"/>
        <w:rPr>
          <w:rFonts w:ascii="Arial Narrow" w:hAnsi="Arial Narrow"/>
          <w:sz w:val="22"/>
          <w:szCs w:val="22"/>
        </w:rPr>
      </w:pPr>
      <w:r w:rsidRPr="00A37146">
        <w:rPr>
          <w:rFonts w:ascii="Arial Narrow" w:hAnsi="Arial Narrow"/>
          <w:sz w:val="22"/>
          <w:szCs w:val="22"/>
        </w:rPr>
        <w:t xml:space="preserve">tel. </w:t>
      </w:r>
      <w:r w:rsidRPr="00A37146">
        <w:rPr>
          <w:rFonts w:ascii="Arial Narrow" w:hAnsi="Arial Narrow" w:cs="Helvetica"/>
          <w:sz w:val="22"/>
          <w:szCs w:val="22"/>
        </w:rPr>
        <w:t>.....................</w:t>
      </w:r>
      <w:r w:rsidR="00A37146">
        <w:rPr>
          <w:rFonts w:ascii="Arial Narrow" w:hAnsi="Arial Narrow" w:cs="Helvetica"/>
          <w:sz w:val="22"/>
          <w:szCs w:val="22"/>
        </w:rPr>
        <w:t>.....................</w:t>
      </w:r>
      <w:r w:rsidR="005B1066" w:rsidRPr="00A37146">
        <w:rPr>
          <w:rFonts w:ascii="Arial Narrow" w:hAnsi="Arial Narrow" w:cs="Helvetica"/>
          <w:sz w:val="22"/>
          <w:szCs w:val="22"/>
        </w:rPr>
        <w:t xml:space="preserve">, </w:t>
      </w:r>
      <w:r w:rsidR="00DA0E23" w:rsidRPr="00A37146">
        <w:rPr>
          <w:rFonts w:ascii="Arial Narrow" w:hAnsi="Arial Narrow"/>
          <w:sz w:val="22"/>
          <w:szCs w:val="22"/>
        </w:rPr>
        <w:t>e- mail</w:t>
      </w:r>
      <w:r w:rsidR="005B1066" w:rsidRPr="00A37146">
        <w:rPr>
          <w:rFonts w:ascii="Arial Narrow" w:hAnsi="Arial Narrow"/>
          <w:sz w:val="22"/>
          <w:szCs w:val="22"/>
        </w:rPr>
        <w:t>:</w:t>
      </w:r>
      <w:r w:rsidRPr="00865649">
        <w:rPr>
          <w:rFonts w:ascii="Arial Narrow" w:hAnsi="Arial Narrow" w:cs="Helvetica"/>
          <w:sz w:val="22"/>
          <w:szCs w:val="22"/>
        </w:rPr>
        <w:t>..............................</w:t>
      </w:r>
      <w:r w:rsidR="00A37146" w:rsidRPr="00865649">
        <w:rPr>
          <w:rFonts w:ascii="Arial Narrow" w:hAnsi="Arial Narrow" w:cs="Helvetica"/>
          <w:sz w:val="22"/>
          <w:szCs w:val="22"/>
        </w:rPr>
        <w:t>................</w:t>
      </w:r>
    </w:p>
    <w:p w14:paraId="1606EE27" w14:textId="77777777" w:rsidR="00A82B04" w:rsidRDefault="00A82B04" w:rsidP="00555EEB">
      <w:pPr>
        <w:tabs>
          <w:tab w:val="left" w:pos="360"/>
        </w:tabs>
        <w:overflowPunct w:val="0"/>
        <w:autoSpaceDE w:val="0"/>
        <w:autoSpaceDN w:val="0"/>
        <w:adjustRightInd w:val="0"/>
        <w:spacing w:line="276" w:lineRule="auto"/>
        <w:jc w:val="center"/>
        <w:rPr>
          <w:rFonts w:ascii="Arial Narrow" w:hAnsi="Arial Narrow"/>
          <w:sz w:val="22"/>
          <w:szCs w:val="22"/>
        </w:rPr>
      </w:pPr>
    </w:p>
    <w:p w14:paraId="22EB00D3" w14:textId="77777777" w:rsidR="00C44506" w:rsidRPr="00C172D3" w:rsidRDefault="00C44506" w:rsidP="00555EEB">
      <w:pPr>
        <w:tabs>
          <w:tab w:val="left" w:pos="360"/>
        </w:tabs>
        <w:overflowPunct w:val="0"/>
        <w:autoSpaceDE w:val="0"/>
        <w:autoSpaceDN w:val="0"/>
        <w:adjustRightInd w:val="0"/>
        <w:spacing w:line="276" w:lineRule="auto"/>
        <w:jc w:val="center"/>
        <w:rPr>
          <w:rFonts w:ascii="Arial Narrow" w:hAnsi="Arial Narrow"/>
          <w:sz w:val="22"/>
          <w:szCs w:val="22"/>
        </w:rPr>
      </w:pPr>
      <w:r w:rsidRPr="00C172D3">
        <w:rPr>
          <w:rFonts w:ascii="Arial Narrow" w:hAnsi="Arial Narrow"/>
          <w:sz w:val="22"/>
          <w:szCs w:val="22"/>
        </w:rPr>
        <w:t xml:space="preserve">§ </w:t>
      </w:r>
      <w:r w:rsidR="00404C3C">
        <w:rPr>
          <w:rFonts w:ascii="Arial Narrow" w:hAnsi="Arial Narrow"/>
          <w:sz w:val="22"/>
          <w:szCs w:val="22"/>
        </w:rPr>
        <w:t>5</w:t>
      </w:r>
    </w:p>
    <w:p w14:paraId="2C8B558A" w14:textId="77777777" w:rsidR="00C44506" w:rsidRPr="00C172D3" w:rsidRDefault="00C44506" w:rsidP="00555EEB">
      <w:pPr>
        <w:tabs>
          <w:tab w:val="left" w:pos="360"/>
        </w:tabs>
        <w:overflowPunct w:val="0"/>
        <w:autoSpaceDE w:val="0"/>
        <w:autoSpaceDN w:val="0"/>
        <w:adjustRightInd w:val="0"/>
        <w:spacing w:line="276" w:lineRule="auto"/>
        <w:jc w:val="both"/>
        <w:rPr>
          <w:rFonts w:ascii="Arial Narrow" w:hAnsi="Arial Narrow"/>
          <w:bCs/>
          <w:sz w:val="22"/>
          <w:szCs w:val="22"/>
        </w:rPr>
      </w:pPr>
      <w:r w:rsidRPr="00C172D3">
        <w:rPr>
          <w:rFonts w:ascii="Arial Narrow" w:hAnsi="Arial Narrow"/>
          <w:b/>
          <w:sz w:val="22"/>
          <w:szCs w:val="22"/>
        </w:rPr>
        <w:t xml:space="preserve">Wykonawca </w:t>
      </w:r>
      <w:r w:rsidRPr="00C172D3">
        <w:rPr>
          <w:rFonts w:ascii="Arial Narrow" w:hAnsi="Arial Narrow"/>
          <w:bCs/>
          <w:sz w:val="22"/>
          <w:szCs w:val="22"/>
        </w:rPr>
        <w:t>może dokonać cesji wierzytelności wynikających z niniejszej umowy w</w:t>
      </w:r>
      <w:r w:rsidR="003922B4" w:rsidRPr="00C172D3">
        <w:rPr>
          <w:rFonts w:ascii="Arial Narrow" w:hAnsi="Arial Narrow"/>
          <w:bCs/>
          <w:sz w:val="22"/>
          <w:szCs w:val="22"/>
        </w:rPr>
        <w:t xml:space="preserve">yłącznie za zgodą </w:t>
      </w:r>
      <w:r w:rsidR="0066131C" w:rsidRPr="00C172D3">
        <w:rPr>
          <w:rFonts w:ascii="Arial Narrow" w:hAnsi="Arial Narrow"/>
          <w:bCs/>
          <w:sz w:val="22"/>
          <w:szCs w:val="22"/>
        </w:rPr>
        <w:t>organu założycielskiego</w:t>
      </w:r>
      <w:r w:rsidRPr="00C172D3">
        <w:rPr>
          <w:rFonts w:ascii="Arial Narrow" w:hAnsi="Arial Narrow"/>
          <w:bCs/>
          <w:sz w:val="22"/>
          <w:szCs w:val="22"/>
        </w:rPr>
        <w:t>wyrażoną na piśmie.</w:t>
      </w:r>
    </w:p>
    <w:p w14:paraId="785D57C6" w14:textId="77777777" w:rsidR="00C44506" w:rsidRPr="00C172D3" w:rsidRDefault="00404C3C" w:rsidP="00555EEB">
      <w:pPr>
        <w:overflowPunct w:val="0"/>
        <w:autoSpaceDE w:val="0"/>
        <w:autoSpaceDN w:val="0"/>
        <w:adjustRightInd w:val="0"/>
        <w:spacing w:line="276" w:lineRule="auto"/>
        <w:jc w:val="center"/>
        <w:rPr>
          <w:rFonts w:ascii="Arial Narrow" w:hAnsi="Arial Narrow"/>
          <w:sz w:val="22"/>
          <w:szCs w:val="22"/>
        </w:rPr>
      </w:pPr>
      <w:r>
        <w:rPr>
          <w:rFonts w:ascii="Arial Narrow" w:hAnsi="Arial Narrow"/>
          <w:sz w:val="22"/>
          <w:szCs w:val="22"/>
        </w:rPr>
        <w:t>§ 6</w:t>
      </w:r>
    </w:p>
    <w:p w14:paraId="2FFD37CF" w14:textId="77777777" w:rsidR="00A82B04" w:rsidRPr="00A82B04" w:rsidRDefault="00C44506" w:rsidP="00555EEB">
      <w:pPr>
        <w:numPr>
          <w:ilvl w:val="2"/>
          <w:numId w:val="2"/>
        </w:numPr>
        <w:tabs>
          <w:tab w:val="clear" w:pos="2160"/>
          <w:tab w:val="num" w:pos="426"/>
        </w:tabs>
        <w:spacing w:line="276" w:lineRule="auto"/>
        <w:ind w:left="426" w:hanging="426"/>
        <w:jc w:val="both"/>
        <w:rPr>
          <w:rFonts w:ascii="Arial Narrow" w:hAnsi="Arial Narrow"/>
          <w:sz w:val="22"/>
          <w:szCs w:val="22"/>
        </w:rPr>
      </w:pPr>
      <w:r w:rsidRPr="00C172D3">
        <w:rPr>
          <w:rFonts w:ascii="Arial Narrow" w:hAnsi="Arial Narrow"/>
          <w:sz w:val="22"/>
          <w:szCs w:val="22"/>
        </w:rPr>
        <w:t xml:space="preserve">Za </w:t>
      </w:r>
      <w:r w:rsidRPr="001F2F2F">
        <w:rPr>
          <w:rFonts w:ascii="Arial Narrow" w:hAnsi="Arial Narrow"/>
          <w:sz w:val="22"/>
          <w:szCs w:val="22"/>
        </w:rPr>
        <w:t>przedmiot zamó</w:t>
      </w:r>
      <w:r w:rsidR="0084597D" w:rsidRPr="001F2F2F">
        <w:rPr>
          <w:rFonts w:ascii="Arial Narrow" w:hAnsi="Arial Narrow"/>
          <w:sz w:val="22"/>
          <w:szCs w:val="22"/>
        </w:rPr>
        <w:t>wienia Zamawiający zapłaci kwo</w:t>
      </w:r>
      <w:r w:rsidR="001F756E" w:rsidRPr="001F2F2F">
        <w:rPr>
          <w:rFonts w:ascii="Arial Narrow" w:hAnsi="Arial Narrow"/>
          <w:sz w:val="22"/>
          <w:szCs w:val="22"/>
        </w:rPr>
        <w:t>tę</w:t>
      </w:r>
      <w:r w:rsidRPr="001F2F2F">
        <w:rPr>
          <w:rFonts w:ascii="Arial Narrow" w:hAnsi="Arial Narrow"/>
          <w:sz w:val="22"/>
          <w:szCs w:val="22"/>
        </w:rPr>
        <w:t xml:space="preserve">w </w:t>
      </w:r>
      <w:r w:rsidRPr="00AD430E">
        <w:rPr>
          <w:rFonts w:ascii="Arial Narrow" w:hAnsi="Arial Narrow"/>
          <w:sz w:val="22"/>
          <w:szCs w:val="22"/>
        </w:rPr>
        <w:t>wysokości</w:t>
      </w:r>
    </w:p>
    <w:p w14:paraId="2052DF96" w14:textId="77777777" w:rsidR="00A82B04" w:rsidRDefault="00573C96" w:rsidP="00A82B04">
      <w:pPr>
        <w:spacing w:line="276" w:lineRule="auto"/>
        <w:ind w:left="426"/>
        <w:jc w:val="both"/>
        <w:rPr>
          <w:rFonts w:ascii="Arial Narrow" w:hAnsi="Arial Narrow"/>
          <w:b/>
          <w:sz w:val="22"/>
          <w:szCs w:val="22"/>
        </w:rPr>
      </w:pPr>
      <w:r w:rsidRPr="00AD430E">
        <w:rPr>
          <w:rFonts w:ascii="Arial Narrow" w:hAnsi="Arial Narrow"/>
          <w:b/>
          <w:sz w:val="22"/>
          <w:szCs w:val="22"/>
        </w:rPr>
        <w:t>netto</w:t>
      </w:r>
      <w:r w:rsidR="00AD430E">
        <w:rPr>
          <w:rFonts w:ascii="Arial Narrow" w:hAnsi="Arial Narrow"/>
          <w:b/>
          <w:sz w:val="22"/>
          <w:szCs w:val="22"/>
        </w:rPr>
        <w:t>:</w:t>
      </w:r>
      <w:r w:rsidR="00A82B04">
        <w:rPr>
          <w:rFonts w:ascii="Arial Narrow" w:hAnsi="Arial Narrow"/>
          <w:b/>
          <w:sz w:val="22"/>
          <w:szCs w:val="22"/>
        </w:rPr>
        <w:t>……………………….</w:t>
      </w:r>
      <w:r w:rsidRPr="00AD430E">
        <w:rPr>
          <w:rFonts w:ascii="Arial Narrow" w:hAnsi="Arial Narrow"/>
          <w:b/>
          <w:sz w:val="22"/>
          <w:szCs w:val="22"/>
        </w:rPr>
        <w:t>PLN</w:t>
      </w:r>
    </w:p>
    <w:p w14:paraId="265839BD" w14:textId="77777777" w:rsidR="00A82B04" w:rsidRDefault="00A82B04" w:rsidP="00A82B04">
      <w:pPr>
        <w:spacing w:line="276" w:lineRule="auto"/>
        <w:ind w:left="426"/>
        <w:jc w:val="both"/>
        <w:rPr>
          <w:rFonts w:ascii="Arial Narrow" w:hAnsi="Arial Narrow"/>
          <w:b/>
          <w:sz w:val="22"/>
          <w:szCs w:val="22"/>
        </w:rPr>
      </w:pPr>
      <w:r>
        <w:rPr>
          <w:rFonts w:ascii="Arial Narrow" w:hAnsi="Arial Narrow"/>
          <w:b/>
          <w:sz w:val="22"/>
          <w:szCs w:val="22"/>
        </w:rPr>
        <w:t>VAT ……………………..8</w:t>
      </w:r>
      <w:r w:rsidR="00573C96" w:rsidRPr="00865649">
        <w:rPr>
          <w:rFonts w:ascii="Arial Narrow" w:hAnsi="Arial Narrow"/>
          <w:b/>
          <w:sz w:val="22"/>
          <w:szCs w:val="22"/>
        </w:rPr>
        <w:t xml:space="preserve">% </w:t>
      </w:r>
    </w:p>
    <w:p w14:paraId="21ABBCA3" w14:textId="77777777" w:rsidR="00C44506" w:rsidRPr="00A82B04" w:rsidRDefault="00C44506" w:rsidP="00A82B04">
      <w:pPr>
        <w:spacing w:line="276" w:lineRule="auto"/>
        <w:ind w:left="426"/>
        <w:jc w:val="both"/>
        <w:rPr>
          <w:rFonts w:ascii="Arial Narrow" w:hAnsi="Arial Narrow"/>
          <w:b/>
          <w:sz w:val="22"/>
          <w:szCs w:val="22"/>
        </w:rPr>
      </w:pPr>
      <w:r w:rsidRPr="00865649">
        <w:rPr>
          <w:rFonts w:ascii="Arial Narrow" w:hAnsi="Arial Narrow"/>
          <w:b/>
          <w:sz w:val="22"/>
          <w:szCs w:val="22"/>
        </w:rPr>
        <w:t xml:space="preserve">brutto: </w:t>
      </w:r>
      <w:r w:rsidR="00A82B04">
        <w:rPr>
          <w:rFonts w:ascii="Arial Narrow" w:hAnsi="Arial Narrow"/>
          <w:b/>
          <w:sz w:val="22"/>
          <w:szCs w:val="22"/>
        </w:rPr>
        <w:t>………………………..</w:t>
      </w:r>
    </w:p>
    <w:p w14:paraId="54707CCD" w14:textId="77777777" w:rsidR="00C44506" w:rsidRPr="001F2F2F" w:rsidRDefault="0076172A" w:rsidP="0076172A">
      <w:pPr>
        <w:numPr>
          <w:ilvl w:val="1"/>
          <w:numId w:val="2"/>
        </w:numPr>
        <w:tabs>
          <w:tab w:val="clear" w:pos="1440"/>
          <w:tab w:val="num" w:pos="426"/>
        </w:tabs>
        <w:overflowPunct w:val="0"/>
        <w:autoSpaceDE w:val="0"/>
        <w:autoSpaceDN w:val="0"/>
        <w:adjustRightInd w:val="0"/>
        <w:spacing w:line="276" w:lineRule="auto"/>
        <w:ind w:left="426" w:hanging="426"/>
        <w:jc w:val="both"/>
        <w:rPr>
          <w:rFonts w:ascii="Arial Narrow" w:hAnsi="Arial Narrow"/>
          <w:sz w:val="22"/>
          <w:szCs w:val="22"/>
        </w:rPr>
      </w:pPr>
      <w:r w:rsidRPr="001F2F2F">
        <w:rPr>
          <w:rFonts w:ascii="Arial Narrow" w:hAnsi="Arial Narrow"/>
          <w:sz w:val="22"/>
          <w:szCs w:val="22"/>
        </w:rPr>
        <w:t xml:space="preserve">W przypadku zmiany stawki podatku VAT zmianie ulegnie kwota podatku VAT i cena brutto, cena netto pozostanie bez zmian. Zmiana następuje z dniem wejścia w życie aktu prawnego zmieniającego stawkę. </w:t>
      </w:r>
    </w:p>
    <w:p w14:paraId="7A70982A" w14:textId="77777777" w:rsidR="00D04EB8" w:rsidRPr="009B3993" w:rsidRDefault="00D04EB8" w:rsidP="00D04EB8">
      <w:pPr>
        <w:numPr>
          <w:ilvl w:val="1"/>
          <w:numId w:val="2"/>
        </w:numPr>
        <w:tabs>
          <w:tab w:val="left" w:pos="360"/>
          <w:tab w:val="num" w:pos="426"/>
        </w:tabs>
        <w:overflowPunct w:val="0"/>
        <w:autoSpaceDE w:val="0"/>
        <w:autoSpaceDN w:val="0"/>
        <w:adjustRightInd w:val="0"/>
        <w:spacing w:line="276" w:lineRule="auto"/>
        <w:ind w:left="426" w:hanging="426"/>
        <w:jc w:val="both"/>
        <w:rPr>
          <w:rFonts w:ascii="Arial Narrow" w:hAnsi="Arial Narrow"/>
          <w:bCs/>
          <w:sz w:val="22"/>
          <w:szCs w:val="22"/>
        </w:rPr>
      </w:pPr>
      <w:r w:rsidRPr="009B3993">
        <w:rPr>
          <w:rFonts w:ascii="Arial Narrow" w:hAnsi="Arial Narrow" w:cs="Arial"/>
          <w:bCs/>
          <w:kern w:val="2"/>
          <w:sz w:val="22"/>
          <w:szCs w:val="22"/>
        </w:rPr>
        <w:t xml:space="preserve">Zapłata wynagrodzenia, o którym mowa w ust. 1 płatna będzie przelewem na rachunek wskazany przez Wykonawcę na fakturze VAT, przy czym należność zostanie zapłacona przez Zamawiającego nie później niż  30 dni od doręczenia faktury do siedziby Zamawiającego, jednak nie wcześniej niż w ciągu 3 dni roboczych od daty wpływu na konto Zamawiającego środków przekazanych przez Departament Budżetowy Ministerstwa Obrony Narodowej. </w:t>
      </w:r>
    </w:p>
    <w:p w14:paraId="4C8A7F57" w14:textId="77777777" w:rsidR="00C44506" w:rsidRPr="00C172D3" w:rsidRDefault="00C44506" w:rsidP="00555EEB">
      <w:pPr>
        <w:numPr>
          <w:ilvl w:val="1"/>
          <w:numId w:val="2"/>
        </w:numPr>
        <w:tabs>
          <w:tab w:val="clear" w:pos="1440"/>
          <w:tab w:val="left" w:pos="360"/>
          <w:tab w:val="num" w:pos="426"/>
        </w:tabs>
        <w:overflowPunct w:val="0"/>
        <w:autoSpaceDE w:val="0"/>
        <w:autoSpaceDN w:val="0"/>
        <w:adjustRightInd w:val="0"/>
        <w:spacing w:line="276" w:lineRule="auto"/>
        <w:ind w:left="426" w:hanging="426"/>
        <w:jc w:val="both"/>
        <w:rPr>
          <w:rFonts w:ascii="Arial Narrow" w:hAnsi="Arial Narrow"/>
          <w:sz w:val="22"/>
          <w:szCs w:val="22"/>
        </w:rPr>
      </w:pPr>
      <w:r w:rsidRPr="00C172D3">
        <w:rPr>
          <w:rFonts w:ascii="Arial Narrow" w:hAnsi="Arial Narrow"/>
          <w:sz w:val="22"/>
          <w:szCs w:val="22"/>
        </w:rPr>
        <w:t xml:space="preserve">Za datę płatności przyjmuje się dzień </w:t>
      </w:r>
      <w:r w:rsidR="00D6017B" w:rsidRPr="00C172D3">
        <w:rPr>
          <w:rFonts w:ascii="Arial Narrow" w:hAnsi="Arial Narrow"/>
          <w:sz w:val="22"/>
          <w:szCs w:val="22"/>
        </w:rPr>
        <w:t xml:space="preserve">obciążenia </w:t>
      </w:r>
      <w:r w:rsidRPr="00C172D3">
        <w:rPr>
          <w:rFonts w:ascii="Arial Narrow" w:hAnsi="Arial Narrow"/>
          <w:sz w:val="22"/>
          <w:szCs w:val="22"/>
        </w:rPr>
        <w:t xml:space="preserve"> rachunku bankowego </w:t>
      </w:r>
      <w:r w:rsidR="00D6017B" w:rsidRPr="00C172D3">
        <w:rPr>
          <w:rFonts w:ascii="Arial Narrow" w:hAnsi="Arial Narrow"/>
          <w:sz w:val="22"/>
          <w:szCs w:val="22"/>
        </w:rPr>
        <w:t>Zamawiającego</w:t>
      </w:r>
      <w:r w:rsidRPr="00C172D3">
        <w:rPr>
          <w:rFonts w:ascii="Arial Narrow" w:hAnsi="Arial Narrow"/>
          <w:sz w:val="22"/>
          <w:szCs w:val="22"/>
        </w:rPr>
        <w:t>.</w:t>
      </w:r>
    </w:p>
    <w:p w14:paraId="638D2289" w14:textId="77777777" w:rsidR="00C44506" w:rsidRPr="00C172D3" w:rsidRDefault="00A82B04" w:rsidP="00555EEB">
      <w:pPr>
        <w:overflowPunct w:val="0"/>
        <w:autoSpaceDE w:val="0"/>
        <w:autoSpaceDN w:val="0"/>
        <w:adjustRightInd w:val="0"/>
        <w:spacing w:line="276" w:lineRule="auto"/>
        <w:jc w:val="center"/>
        <w:rPr>
          <w:rFonts w:ascii="Arial Narrow" w:hAnsi="Arial Narrow"/>
          <w:sz w:val="22"/>
          <w:szCs w:val="22"/>
        </w:rPr>
      </w:pPr>
      <w:r>
        <w:rPr>
          <w:rFonts w:ascii="Arial Narrow" w:hAnsi="Arial Narrow"/>
          <w:sz w:val="22"/>
          <w:szCs w:val="22"/>
        </w:rPr>
        <w:t>§ 7</w:t>
      </w:r>
    </w:p>
    <w:p w14:paraId="3872C1E7" w14:textId="77777777" w:rsidR="0073189A" w:rsidRPr="00C172D3" w:rsidRDefault="00C44506" w:rsidP="00A03E20">
      <w:pPr>
        <w:numPr>
          <w:ilvl w:val="0"/>
          <w:numId w:val="5"/>
        </w:numPr>
        <w:tabs>
          <w:tab w:val="left" w:pos="360"/>
        </w:tabs>
        <w:overflowPunct w:val="0"/>
        <w:autoSpaceDE w:val="0"/>
        <w:autoSpaceDN w:val="0"/>
        <w:adjustRightInd w:val="0"/>
        <w:spacing w:line="276" w:lineRule="auto"/>
        <w:jc w:val="both"/>
        <w:rPr>
          <w:rFonts w:ascii="Arial Narrow" w:hAnsi="Arial Narrow"/>
          <w:sz w:val="22"/>
          <w:szCs w:val="22"/>
        </w:rPr>
      </w:pPr>
      <w:r w:rsidRPr="00C172D3">
        <w:rPr>
          <w:rFonts w:ascii="Arial Narrow" w:hAnsi="Arial Narrow"/>
          <w:b/>
          <w:sz w:val="22"/>
          <w:szCs w:val="22"/>
        </w:rPr>
        <w:t>Wykonawca</w:t>
      </w:r>
      <w:r w:rsidRPr="00C172D3">
        <w:rPr>
          <w:rFonts w:ascii="Arial Narrow" w:hAnsi="Arial Narrow"/>
          <w:sz w:val="22"/>
          <w:szCs w:val="22"/>
        </w:rPr>
        <w:t xml:space="preserve"> zapłaci </w:t>
      </w:r>
      <w:r w:rsidRPr="00C172D3">
        <w:rPr>
          <w:rFonts w:ascii="Arial Narrow" w:hAnsi="Arial Narrow"/>
          <w:b/>
          <w:sz w:val="22"/>
          <w:szCs w:val="22"/>
        </w:rPr>
        <w:t>Zamawiającemu</w:t>
      </w:r>
      <w:r w:rsidR="00D6017B" w:rsidRPr="00C172D3">
        <w:rPr>
          <w:rFonts w:ascii="Arial Narrow" w:hAnsi="Arial Narrow"/>
          <w:sz w:val="22"/>
          <w:szCs w:val="22"/>
        </w:rPr>
        <w:t xml:space="preserve"> kar</w:t>
      </w:r>
      <w:r w:rsidR="000436F1" w:rsidRPr="00C172D3">
        <w:rPr>
          <w:rFonts w:ascii="Arial Narrow" w:hAnsi="Arial Narrow"/>
          <w:sz w:val="22"/>
          <w:szCs w:val="22"/>
        </w:rPr>
        <w:t xml:space="preserve">ę </w:t>
      </w:r>
      <w:r w:rsidRPr="00C172D3">
        <w:rPr>
          <w:rFonts w:ascii="Arial Narrow" w:hAnsi="Arial Narrow"/>
          <w:sz w:val="22"/>
          <w:szCs w:val="22"/>
        </w:rPr>
        <w:t xml:space="preserve"> umown</w:t>
      </w:r>
      <w:r w:rsidR="00D6017B" w:rsidRPr="00C172D3">
        <w:rPr>
          <w:rFonts w:ascii="Arial Narrow" w:hAnsi="Arial Narrow"/>
          <w:sz w:val="22"/>
          <w:szCs w:val="22"/>
        </w:rPr>
        <w:t xml:space="preserve">ą </w:t>
      </w:r>
      <w:r w:rsidRPr="00C172D3">
        <w:rPr>
          <w:rFonts w:ascii="Arial Narrow" w:hAnsi="Arial Narrow"/>
          <w:sz w:val="22"/>
          <w:szCs w:val="22"/>
        </w:rPr>
        <w:t xml:space="preserve">w </w:t>
      </w:r>
      <w:r w:rsidR="0004104B">
        <w:rPr>
          <w:rFonts w:ascii="Arial Narrow" w:hAnsi="Arial Narrow"/>
          <w:sz w:val="22"/>
          <w:szCs w:val="22"/>
        </w:rPr>
        <w:t>następujących przypadkach</w:t>
      </w:r>
      <w:r w:rsidR="00F815CE" w:rsidRPr="00C172D3">
        <w:rPr>
          <w:rFonts w:ascii="Arial Narrow" w:hAnsi="Arial Narrow"/>
          <w:sz w:val="22"/>
          <w:szCs w:val="22"/>
        </w:rPr>
        <w:t>:</w:t>
      </w:r>
    </w:p>
    <w:p w14:paraId="2585967B" w14:textId="77777777" w:rsidR="001769AE" w:rsidRPr="00C172D3" w:rsidRDefault="0004104B" w:rsidP="00A03E20">
      <w:pPr>
        <w:numPr>
          <w:ilvl w:val="0"/>
          <w:numId w:val="12"/>
        </w:numPr>
        <w:tabs>
          <w:tab w:val="clear" w:pos="1410"/>
          <w:tab w:val="left" w:pos="709"/>
        </w:tabs>
        <w:overflowPunct w:val="0"/>
        <w:autoSpaceDE w:val="0"/>
        <w:autoSpaceDN w:val="0"/>
        <w:adjustRightInd w:val="0"/>
        <w:spacing w:line="276" w:lineRule="auto"/>
        <w:ind w:left="709" w:hanging="284"/>
        <w:jc w:val="both"/>
        <w:rPr>
          <w:rFonts w:ascii="Arial Narrow" w:hAnsi="Arial Narrow"/>
          <w:sz w:val="22"/>
          <w:szCs w:val="22"/>
        </w:rPr>
      </w:pPr>
      <w:r>
        <w:rPr>
          <w:rFonts w:ascii="Arial Narrow" w:hAnsi="Arial Narrow"/>
          <w:sz w:val="22"/>
          <w:szCs w:val="22"/>
        </w:rPr>
        <w:t xml:space="preserve">za niewykonanie przedmiotu umowy w terminie określonym w </w:t>
      </w:r>
      <w:r w:rsidRPr="00C172D3">
        <w:rPr>
          <w:rFonts w:ascii="Arial Narrow" w:hAnsi="Arial Narrow"/>
          <w:sz w:val="22"/>
          <w:szCs w:val="22"/>
        </w:rPr>
        <w:t xml:space="preserve">§ </w:t>
      </w:r>
      <w:r>
        <w:rPr>
          <w:rFonts w:ascii="Arial Narrow" w:hAnsi="Arial Narrow"/>
          <w:sz w:val="22"/>
          <w:szCs w:val="22"/>
        </w:rPr>
        <w:t>2 ust. 1 umowy</w:t>
      </w:r>
      <w:r w:rsidR="000436F1" w:rsidRPr="00C172D3">
        <w:rPr>
          <w:rFonts w:ascii="Arial Narrow" w:hAnsi="Arial Narrow"/>
          <w:sz w:val="22"/>
          <w:szCs w:val="22"/>
        </w:rPr>
        <w:t>– 0,</w:t>
      </w:r>
      <w:r w:rsidR="00714B10">
        <w:rPr>
          <w:rFonts w:ascii="Arial Narrow" w:hAnsi="Arial Narrow"/>
          <w:sz w:val="22"/>
          <w:szCs w:val="22"/>
        </w:rPr>
        <w:t>2</w:t>
      </w:r>
      <w:r w:rsidR="00C44506" w:rsidRPr="00C172D3">
        <w:rPr>
          <w:rFonts w:ascii="Arial Narrow" w:hAnsi="Arial Narrow"/>
          <w:sz w:val="22"/>
          <w:szCs w:val="22"/>
        </w:rPr>
        <w:t xml:space="preserve">% wartości </w:t>
      </w:r>
      <w:r w:rsidR="00D6017B" w:rsidRPr="00C172D3">
        <w:rPr>
          <w:rFonts w:ascii="Arial Narrow" w:hAnsi="Arial Narrow"/>
          <w:sz w:val="22"/>
          <w:szCs w:val="22"/>
        </w:rPr>
        <w:t xml:space="preserve">umowy brutto </w:t>
      </w:r>
      <w:r w:rsidR="00C44506" w:rsidRPr="00C172D3">
        <w:rPr>
          <w:rFonts w:ascii="Arial Narrow" w:hAnsi="Arial Narrow"/>
          <w:sz w:val="22"/>
          <w:szCs w:val="22"/>
        </w:rPr>
        <w:t xml:space="preserve">za każdy dzień </w:t>
      </w:r>
      <w:r w:rsidR="00594ED4">
        <w:rPr>
          <w:rFonts w:ascii="Arial Narrow" w:hAnsi="Arial Narrow"/>
          <w:sz w:val="22"/>
          <w:szCs w:val="22"/>
        </w:rPr>
        <w:t>zwłoki</w:t>
      </w:r>
      <w:r w:rsidR="00A03E20">
        <w:rPr>
          <w:rFonts w:ascii="Arial Narrow" w:hAnsi="Arial Narrow"/>
          <w:sz w:val="22"/>
          <w:szCs w:val="22"/>
        </w:rPr>
        <w:t>;</w:t>
      </w:r>
    </w:p>
    <w:p w14:paraId="10EAC52D" w14:textId="77777777" w:rsidR="0073189A" w:rsidRDefault="0004104B" w:rsidP="00A03E20">
      <w:pPr>
        <w:numPr>
          <w:ilvl w:val="0"/>
          <w:numId w:val="12"/>
        </w:numPr>
        <w:tabs>
          <w:tab w:val="clear" w:pos="1410"/>
          <w:tab w:val="left" w:pos="709"/>
        </w:tabs>
        <w:overflowPunct w:val="0"/>
        <w:autoSpaceDE w:val="0"/>
        <w:autoSpaceDN w:val="0"/>
        <w:adjustRightInd w:val="0"/>
        <w:spacing w:line="276" w:lineRule="auto"/>
        <w:ind w:left="709" w:hanging="284"/>
        <w:jc w:val="both"/>
        <w:rPr>
          <w:rFonts w:ascii="Arial Narrow" w:hAnsi="Arial Narrow"/>
          <w:sz w:val="22"/>
          <w:szCs w:val="22"/>
        </w:rPr>
      </w:pPr>
      <w:r>
        <w:rPr>
          <w:rFonts w:ascii="Arial Narrow" w:hAnsi="Arial Narrow"/>
          <w:sz w:val="22"/>
          <w:szCs w:val="22"/>
        </w:rPr>
        <w:t xml:space="preserve">za nieusunięcie wad stwierdzonych przy odbiorze w terminie określonym w </w:t>
      </w:r>
      <w:r w:rsidRPr="00C172D3">
        <w:rPr>
          <w:rFonts w:ascii="Arial Narrow" w:hAnsi="Arial Narrow"/>
          <w:sz w:val="22"/>
          <w:szCs w:val="22"/>
        </w:rPr>
        <w:t xml:space="preserve">§ </w:t>
      </w:r>
      <w:r>
        <w:rPr>
          <w:rFonts w:ascii="Arial Narrow" w:hAnsi="Arial Narrow"/>
          <w:sz w:val="22"/>
          <w:szCs w:val="22"/>
        </w:rPr>
        <w:t xml:space="preserve"> 2 ust. 4 </w:t>
      </w:r>
      <w:r w:rsidR="006532AE">
        <w:rPr>
          <w:rFonts w:ascii="Arial Narrow" w:hAnsi="Arial Narrow"/>
          <w:sz w:val="22"/>
          <w:szCs w:val="22"/>
        </w:rPr>
        <w:t xml:space="preserve">i ust. 5 </w:t>
      </w:r>
      <w:r>
        <w:rPr>
          <w:rFonts w:ascii="Arial Narrow" w:hAnsi="Arial Narrow"/>
          <w:sz w:val="22"/>
          <w:szCs w:val="22"/>
        </w:rPr>
        <w:t xml:space="preserve">umowy </w:t>
      </w:r>
      <w:r w:rsidR="00B1051F" w:rsidRPr="00C172D3">
        <w:rPr>
          <w:rFonts w:ascii="Arial Narrow" w:hAnsi="Arial Narrow"/>
          <w:sz w:val="22"/>
          <w:szCs w:val="22"/>
        </w:rPr>
        <w:t xml:space="preserve">- </w:t>
      </w:r>
      <w:r w:rsidR="0073189A" w:rsidRPr="00C172D3">
        <w:rPr>
          <w:rFonts w:ascii="Arial Narrow" w:hAnsi="Arial Narrow"/>
          <w:sz w:val="22"/>
          <w:szCs w:val="22"/>
        </w:rPr>
        <w:t>0,</w:t>
      </w:r>
      <w:r w:rsidR="00714B10">
        <w:rPr>
          <w:rFonts w:ascii="Arial Narrow" w:hAnsi="Arial Narrow"/>
          <w:sz w:val="22"/>
          <w:szCs w:val="22"/>
        </w:rPr>
        <w:t>2</w:t>
      </w:r>
      <w:r w:rsidR="0073189A" w:rsidRPr="00C172D3">
        <w:rPr>
          <w:rFonts w:ascii="Arial Narrow" w:hAnsi="Arial Narrow"/>
          <w:sz w:val="22"/>
          <w:szCs w:val="22"/>
        </w:rPr>
        <w:t>% wartości  brutto umowy</w:t>
      </w:r>
      <w:r w:rsidR="00B1051F" w:rsidRPr="00C172D3">
        <w:rPr>
          <w:rFonts w:ascii="Arial Narrow" w:hAnsi="Arial Narrow"/>
          <w:sz w:val="22"/>
          <w:szCs w:val="22"/>
        </w:rPr>
        <w:t xml:space="preserve"> za każdy dzień </w:t>
      </w:r>
      <w:r w:rsidR="00594ED4">
        <w:rPr>
          <w:rFonts w:ascii="Arial Narrow" w:hAnsi="Arial Narrow"/>
          <w:sz w:val="22"/>
          <w:szCs w:val="22"/>
        </w:rPr>
        <w:t>zwłoki</w:t>
      </w:r>
      <w:r w:rsidR="00A03E20">
        <w:rPr>
          <w:rFonts w:ascii="Arial Narrow" w:hAnsi="Arial Narrow"/>
          <w:sz w:val="22"/>
          <w:szCs w:val="22"/>
        </w:rPr>
        <w:t>;</w:t>
      </w:r>
    </w:p>
    <w:p w14:paraId="199B16AF" w14:textId="77777777" w:rsidR="0004104B" w:rsidRPr="00C172D3" w:rsidRDefault="0004104B" w:rsidP="00A03E20">
      <w:pPr>
        <w:numPr>
          <w:ilvl w:val="0"/>
          <w:numId w:val="12"/>
        </w:numPr>
        <w:tabs>
          <w:tab w:val="clear" w:pos="1410"/>
          <w:tab w:val="left" w:pos="709"/>
        </w:tabs>
        <w:overflowPunct w:val="0"/>
        <w:autoSpaceDE w:val="0"/>
        <w:autoSpaceDN w:val="0"/>
        <w:adjustRightInd w:val="0"/>
        <w:spacing w:line="276" w:lineRule="auto"/>
        <w:ind w:left="709" w:hanging="284"/>
        <w:jc w:val="both"/>
        <w:rPr>
          <w:rFonts w:ascii="Arial Narrow" w:hAnsi="Arial Narrow"/>
          <w:sz w:val="22"/>
          <w:szCs w:val="22"/>
        </w:rPr>
      </w:pPr>
      <w:r>
        <w:rPr>
          <w:rFonts w:ascii="Arial Narrow" w:hAnsi="Arial Narrow"/>
          <w:sz w:val="22"/>
          <w:szCs w:val="22"/>
        </w:rPr>
        <w:t>za nieusunięcie wad stwierdzonych w okresie gwarancji i rękojmi – 0,</w:t>
      </w:r>
      <w:r w:rsidR="00714B10">
        <w:rPr>
          <w:rFonts w:ascii="Arial Narrow" w:hAnsi="Arial Narrow"/>
          <w:sz w:val="22"/>
          <w:szCs w:val="22"/>
        </w:rPr>
        <w:t>4</w:t>
      </w:r>
      <w:r>
        <w:rPr>
          <w:rFonts w:ascii="Arial Narrow" w:hAnsi="Arial Narrow"/>
          <w:sz w:val="22"/>
          <w:szCs w:val="22"/>
        </w:rPr>
        <w:t xml:space="preserve"> % wartości brutto umowy za każdydzień </w:t>
      </w:r>
      <w:r w:rsidR="00594ED4">
        <w:rPr>
          <w:rFonts w:ascii="Arial Narrow" w:hAnsi="Arial Narrow"/>
          <w:sz w:val="22"/>
          <w:szCs w:val="22"/>
        </w:rPr>
        <w:t>zwłoki</w:t>
      </w:r>
      <w:r>
        <w:rPr>
          <w:rFonts w:ascii="Arial Narrow" w:hAnsi="Arial Narrow"/>
          <w:sz w:val="22"/>
          <w:szCs w:val="22"/>
        </w:rPr>
        <w:t xml:space="preserve"> ponad termin wskazany przez Zamawiającego na usuni</w:t>
      </w:r>
      <w:r w:rsidR="006532AE">
        <w:rPr>
          <w:rFonts w:ascii="Arial Narrow" w:hAnsi="Arial Narrow"/>
          <w:sz w:val="22"/>
          <w:szCs w:val="22"/>
        </w:rPr>
        <w:t>ę</w:t>
      </w:r>
      <w:r>
        <w:rPr>
          <w:rFonts w:ascii="Arial Narrow" w:hAnsi="Arial Narrow"/>
          <w:sz w:val="22"/>
          <w:szCs w:val="22"/>
        </w:rPr>
        <w:t>cie wad</w:t>
      </w:r>
      <w:r w:rsidR="00A03E20">
        <w:rPr>
          <w:rFonts w:ascii="Arial Narrow" w:hAnsi="Arial Narrow"/>
          <w:sz w:val="22"/>
          <w:szCs w:val="22"/>
        </w:rPr>
        <w:t>;</w:t>
      </w:r>
    </w:p>
    <w:p w14:paraId="6DC1E80D" w14:textId="77777777" w:rsidR="0073189A" w:rsidRPr="00C172D3" w:rsidRDefault="0073189A" w:rsidP="00A03E20">
      <w:pPr>
        <w:numPr>
          <w:ilvl w:val="0"/>
          <w:numId w:val="12"/>
        </w:numPr>
        <w:tabs>
          <w:tab w:val="clear" w:pos="1410"/>
          <w:tab w:val="left" w:pos="709"/>
        </w:tabs>
        <w:overflowPunct w:val="0"/>
        <w:autoSpaceDE w:val="0"/>
        <w:autoSpaceDN w:val="0"/>
        <w:adjustRightInd w:val="0"/>
        <w:spacing w:line="276" w:lineRule="auto"/>
        <w:ind w:left="709" w:hanging="284"/>
        <w:jc w:val="both"/>
        <w:rPr>
          <w:rFonts w:ascii="Arial Narrow" w:hAnsi="Arial Narrow"/>
          <w:sz w:val="22"/>
          <w:szCs w:val="22"/>
        </w:rPr>
      </w:pPr>
      <w:r w:rsidRPr="00C172D3">
        <w:rPr>
          <w:rFonts w:ascii="Arial Narrow" w:hAnsi="Arial Narrow"/>
          <w:sz w:val="22"/>
          <w:szCs w:val="22"/>
        </w:rPr>
        <w:t>w przypadku braku terminowego wykonania przeglądu technicznego</w:t>
      </w:r>
      <w:r w:rsidR="00D87DEA" w:rsidRPr="00C172D3">
        <w:rPr>
          <w:rFonts w:ascii="Arial Narrow" w:hAnsi="Arial Narrow"/>
          <w:sz w:val="22"/>
          <w:szCs w:val="22"/>
        </w:rPr>
        <w:t xml:space="preserve"> w okresie gwarancji w wysokości 0,1</w:t>
      </w:r>
      <w:r w:rsidRPr="00C172D3">
        <w:rPr>
          <w:rFonts w:ascii="Arial Narrow" w:hAnsi="Arial Narrow"/>
          <w:sz w:val="22"/>
          <w:szCs w:val="22"/>
        </w:rPr>
        <w:t>%wartości brutto umowy</w:t>
      </w:r>
      <w:r w:rsidR="00B1051F" w:rsidRPr="00C172D3">
        <w:rPr>
          <w:rFonts w:ascii="Arial Narrow" w:hAnsi="Arial Narrow"/>
          <w:sz w:val="22"/>
          <w:szCs w:val="22"/>
        </w:rPr>
        <w:t xml:space="preserve"> za każdy dzień </w:t>
      </w:r>
      <w:r w:rsidR="00594ED4">
        <w:rPr>
          <w:rFonts w:ascii="Arial Narrow" w:hAnsi="Arial Narrow"/>
          <w:sz w:val="22"/>
          <w:szCs w:val="22"/>
        </w:rPr>
        <w:t>zwłoki</w:t>
      </w:r>
      <w:r w:rsidR="00A04A7E" w:rsidRPr="00C172D3">
        <w:rPr>
          <w:rFonts w:ascii="Arial Narrow" w:hAnsi="Arial Narrow"/>
          <w:sz w:val="22"/>
          <w:szCs w:val="22"/>
        </w:rPr>
        <w:t>.</w:t>
      </w:r>
    </w:p>
    <w:p w14:paraId="42F02891" w14:textId="77777777" w:rsidR="00C44506" w:rsidRPr="001F2F2F" w:rsidRDefault="00C44506" w:rsidP="00A03E20">
      <w:pPr>
        <w:numPr>
          <w:ilvl w:val="0"/>
          <w:numId w:val="5"/>
        </w:numPr>
        <w:tabs>
          <w:tab w:val="left" w:pos="360"/>
        </w:tabs>
        <w:overflowPunct w:val="0"/>
        <w:autoSpaceDE w:val="0"/>
        <w:autoSpaceDN w:val="0"/>
        <w:adjustRightInd w:val="0"/>
        <w:spacing w:line="276" w:lineRule="auto"/>
        <w:jc w:val="both"/>
        <w:rPr>
          <w:rFonts w:ascii="Arial Narrow" w:hAnsi="Arial Narrow"/>
          <w:sz w:val="22"/>
          <w:szCs w:val="22"/>
        </w:rPr>
      </w:pPr>
      <w:r w:rsidRPr="00C172D3">
        <w:rPr>
          <w:rFonts w:ascii="Arial Narrow" w:hAnsi="Arial Narrow"/>
          <w:sz w:val="22"/>
          <w:szCs w:val="22"/>
        </w:rPr>
        <w:t xml:space="preserve">Odsetki ustawowe będą regulowane </w:t>
      </w:r>
      <w:r w:rsidRPr="001F2F2F">
        <w:rPr>
          <w:rFonts w:ascii="Arial Narrow" w:hAnsi="Arial Narrow"/>
          <w:sz w:val="22"/>
          <w:szCs w:val="22"/>
        </w:rPr>
        <w:t xml:space="preserve">zgodnie z </w:t>
      </w:r>
      <w:r w:rsidR="00D6017B" w:rsidRPr="001F2F2F">
        <w:rPr>
          <w:rFonts w:ascii="Arial Narrow" w:hAnsi="Arial Narrow"/>
          <w:sz w:val="22"/>
          <w:szCs w:val="22"/>
        </w:rPr>
        <w:t>ustawą o</w:t>
      </w:r>
      <w:r w:rsidR="00F54073" w:rsidRPr="001F2F2F">
        <w:rPr>
          <w:rFonts w:ascii="Arial Narrow" w:hAnsi="Arial Narrow"/>
          <w:sz w:val="22"/>
          <w:szCs w:val="22"/>
        </w:rPr>
        <w:t xml:space="preserve"> przeciwdziałaniu n</w:t>
      </w:r>
      <w:r w:rsidR="00A04A7E" w:rsidRPr="001F2F2F">
        <w:rPr>
          <w:rFonts w:ascii="Arial Narrow" w:hAnsi="Arial Narrow"/>
          <w:sz w:val="22"/>
          <w:szCs w:val="22"/>
        </w:rPr>
        <w:t>admiernemu opóźnianiu</w:t>
      </w:r>
      <w:r w:rsidR="00E11295" w:rsidRPr="001F2F2F">
        <w:rPr>
          <w:rFonts w:ascii="Arial Narrow" w:hAnsi="Arial Narrow"/>
          <w:sz w:val="22"/>
          <w:szCs w:val="22"/>
        </w:rPr>
        <w:t xml:space="preserve"> w</w:t>
      </w:r>
      <w:r w:rsidR="00A04A7E" w:rsidRPr="001F2F2F">
        <w:rPr>
          <w:rFonts w:ascii="Arial Narrow" w:hAnsi="Arial Narrow"/>
          <w:sz w:val="22"/>
          <w:szCs w:val="22"/>
        </w:rPr>
        <w:t xml:space="preserve"> transakcjach</w:t>
      </w:r>
      <w:r w:rsidR="00D6017B" w:rsidRPr="001F2F2F">
        <w:rPr>
          <w:rFonts w:ascii="Arial Narrow" w:hAnsi="Arial Narrow"/>
          <w:sz w:val="22"/>
          <w:szCs w:val="22"/>
        </w:rPr>
        <w:t xml:space="preserve"> handlowych</w:t>
      </w:r>
      <w:r w:rsidRPr="001F2F2F">
        <w:rPr>
          <w:rFonts w:ascii="Arial Narrow" w:hAnsi="Arial Narrow"/>
          <w:sz w:val="22"/>
          <w:szCs w:val="22"/>
        </w:rPr>
        <w:t>.</w:t>
      </w:r>
    </w:p>
    <w:p w14:paraId="1251279B" w14:textId="77777777" w:rsidR="00C44506" w:rsidRPr="001F2F2F" w:rsidRDefault="00C44506" w:rsidP="00555EEB">
      <w:pPr>
        <w:numPr>
          <w:ilvl w:val="0"/>
          <w:numId w:val="5"/>
        </w:numPr>
        <w:tabs>
          <w:tab w:val="left" w:pos="360"/>
        </w:tabs>
        <w:overflowPunct w:val="0"/>
        <w:autoSpaceDE w:val="0"/>
        <w:autoSpaceDN w:val="0"/>
        <w:adjustRightInd w:val="0"/>
        <w:spacing w:line="276" w:lineRule="auto"/>
        <w:jc w:val="both"/>
        <w:rPr>
          <w:rFonts w:ascii="Arial Narrow" w:hAnsi="Arial Narrow"/>
          <w:sz w:val="22"/>
          <w:szCs w:val="22"/>
        </w:rPr>
      </w:pPr>
      <w:r w:rsidRPr="001F2F2F">
        <w:rPr>
          <w:rFonts w:ascii="Arial Narrow" w:hAnsi="Arial Narrow"/>
          <w:sz w:val="22"/>
          <w:szCs w:val="22"/>
        </w:rPr>
        <w:t xml:space="preserve">W przypadku </w:t>
      </w:r>
      <w:r w:rsidR="008F399B" w:rsidRPr="001F2F2F">
        <w:rPr>
          <w:rFonts w:ascii="Arial Narrow" w:hAnsi="Arial Narrow"/>
          <w:sz w:val="22"/>
          <w:szCs w:val="22"/>
        </w:rPr>
        <w:t xml:space="preserve">odstąpienia od umowy z przyczyn </w:t>
      </w:r>
      <w:r w:rsidR="00A03E20" w:rsidRPr="001F2F2F">
        <w:rPr>
          <w:rFonts w:ascii="Arial Narrow" w:hAnsi="Arial Narrow"/>
          <w:sz w:val="22"/>
          <w:szCs w:val="22"/>
        </w:rPr>
        <w:t xml:space="preserve">zawinionychprzez </w:t>
      </w:r>
      <w:r w:rsidR="008F399B" w:rsidRPr="001F2F2F">
        <w:rPr>
          <w:rFonts w:ascii="Arial Narrow" w:hAnsi="Arial Narrow"/>
          <w:sz w:val="22"/>
          <w:szCs w:val="22"/>
        </w:rPr>
        <w:t>Wykonawc</w:t>
      </w:r>
      <w:r w:rsidR="00A03E20" w:rsidRPr="001F2F2F">
        <w:rPr>
          <w:rFonts w:ascii="Arial Narrow" w:hAnsi="Arial Narrow"/>
          <w:sz w:val="22"/>
          <w:szCs w:val="22"/>
        </w:rPr>
        <w:t>ę</w:t>
      </w:r>
      <w:r w:rsidR="008F399B" w:rsidRPr="001F2F2F">
        <w:rPr>
          <w:rFonts w:ascii="Arial Narrow" w:hAnsi="Arial Narrow"/>
          <w:sz w:val="22"/>
          <w:szCs w:val="22"/>
        </w:rPr>
        <w:t>, Wykonawca zapłaci Zamawiającemukarę umowną w wysokości 10</w:t>
      </w:r>
      <w:r w:rsidRPr="001F2F2F">
        <w:rPr>
          <w:rFonts w:ascii="Arial Narrow" w:hAnsi="Arial Narrow"/>
          <w:sz w:val="22"/>
          <w:szCs w:val="22"/>
        </w:rPr>
        <w:t>% wartości umowy</w:t>
      </w:r>
      <w:r w:rsidR="008F399B" w:rsidRPr="001F2F2F">
        <w:rPr>
          <w:rFonts w:ascii="Arial Narrow" w:hAnsi="Arial Narrow"/>
          <w:sz w:val="22"/>
          <w:szCs w:val="22"/>
        </w:rPr>
        <w:t xml:space="preserve"> brutto, o której mowa </w:t>
      </w:r>
      <w:r w:rsidR="00CF57F2" w:rsidRPr="001F2F2F">
        <w:rPr>
          <w:rFonts w:ascii="Arial Narrow" w:hAnsi="Arial Narrow"/>
          <w:sz w:val="22"/>
          <w:szCs w:val="22"/>
        </w:rPr>
        <w:br/>
      </w:r>
      <w:r w:rsidR="008F399B" w:rsidRPr="001F2F2F">
        <w:rPr>
          <w:rFonts w:ascii="Arial Narrow" w:hAnsi="Arial Narrow"/>
          <w:sz w:val="22"/>
          <w:szCs w:val="22"/>
        </w:rPr>
        <w:t>w  §</w:t>
      </w:r>
      <w:r w:rsidR="00B1051F" w:rsidRPr="001F2F2F">
        <w:rPr>
          <w:rFonts w:ascii="Arial Narrow" w:hAnsi="Arial Narrow"/>
          <w:sz w:val="22"/>
          <w:szCs w:val="22"/>
        </w:rPr>
        <w:t>1</w:t>
      </w:r>
      <w:r w:rsidR="00AD01DE" w:rsidRPr="001F2F2F">
        <w:rPr>
          <w:rFonts w:ascii="Arial Narrow" w:hAnsi="Arial Narrow"/>
          <w:sz w:val="22"/>
          <w:szCs w:val="22"/>
        </w:rPr>
        <w:t xml:space="preserve"> ust. </w:t>
      </w:r>
      <w:r w:rsidR="00594ED4" w:rsidRPr="001F2F2F">
        <w:rPr>
          <w:rFonts w:ascii="Arial Narrow" w:hAnsi="Arial Narrow"/>
          <w:sz w:val="22"/>
          <w:szCs w:val="22"/>
        </w:rPr>
        <w:t>4</w:t>
      </w:r>
      <w:r w:rsidR="00A03E20" w:rsidRPr="001F2F2F">
        <w:rPr>
          <w:rFonts w:ascii="Arial Narrow" w:hAnsi="Arial Narrow"/>
          <w:sz w:val="22"/>
          <w:szCs w:val="22"/>
        </w:rPr>
        <w:t>.</w:t>
      </w:r>
    </w:p>
    <w:p w14:paraId="4E69327C" w14:textId="77777777" w:rsidR="00A03E20" w:rsidRPr="001F2F2F" w:rsidRDefault="00A03E20" w:rsidP="00555EEB">
      <w:pPr>
        <w:numPr>
          <w:ilvl w:val="0"/>
          <w:numId w:val="5"/>
        </w:numPr>
        <w:tabs>
          <w:tab w:val="left" w:pos="360"/>
        </w:tabs>
        <w:overflowPunct w:val="0"/>
        <w:autoSpaceDE w:val="0"/>
        <w:autoSpaceDN w:val="0"/>
        <w:adjustRightInd w:val="0"/>
        <w:spacing w:line="276" w:lineRule="auto"/>
        <w:jc w:val="both"/>
        <w:rPr>
          <w:rFonts w:ascii="Arial Narrow" w:hAnsi="Arial Narrow"/>
          <w:sz w:val="22"/>
          <w:szCs w:val="22"/>
        </w:rPr>
      </w:pPr>
      <w:r w:rsidRPr="001F2F2F">
        <w:rPr>
          <w:rFonts w:ascii="Arial Narrow" w:hAnsi="Arial Narrow"/>
          <w:sz w:val="22"/>
          <w:szCs w:val="22"/>
        </w:rPr>
        <w:t xml:space="preserve">W przypadku odstąpienia od umowyz przyczyn zawinionych przez Zamawiającego, Zamawiający zapłaci Wykonawcy karę umowną w wysokości 10% wartości brutto umowy, o której mowa w §1 ust.4. </w:t>
      </w:r>
    </w:p>
    <w:p w14:paraId="34C29C55" w14:textId="77777777" w:rsidR="00A03E20" w:rsidRPr="001F2F2F" w:rsidRDefault="00A03E20" w:rsidP="00555EEB">
      <w:pPr>
        <w:numPr>
          <w:ilvl w:val="0"/>
          <w:numId w:val="5"/>
        </w:numPr>
        <w:tabs>
          <w:tab w:val="left" w:pos="360"/>
        </w:tabs>
        <w:overflowPunct w:val="0"/>
        <w:autoSpaceDE w:val="0"/>
        <w:autoSpaceDN w:val="0"/>
        <w:adjustRightInd w:val="0"/>
        <w:spacing w:line="276" w:lineRule="auto"/>
        <w:jc w:val="both"/>
        <w:rPr>
          <w:rFonts w:ascii="Arial Narrow" w:hAnsi="Arial Narrow"/>
          <w:sz w:val="22"/>
          <w:szCs w:val="22"/>
        </w:rPr>
      </w:pPr>
      <w:r w:rsidRPr="001F2F2F">
        <w:rPr>
          <w:rFonts w:ascii="Arial Narrow" w:hAnsi="Arial Narrow"/>
          <w:sz w:val="22"/>
          <w:szCs w:val="22"/>
        </w:rPr>
        <w:t>Łączna maksymalna wysokość ka</w:t>
      </w:r>
      <w:r w:rsidR="00645993" w:rsidRPr="001F2F2F">
        <w:rPr>
          <w:rFonts w:ascii="Arial Narrow" w:hAnsi="Arial Narrow"/>
          <w:sz w:val="22"/>
          <w:szCs w:val="22"/>
        </w:rPr>
        <w:t xml:space="preserve">r umownych przewidzianych w niniejszym  paragrafie </w:t>
      </w:r>
      <w:r w:rsidR="00682720" w:rsidRPr="001F2F2F">
        <w:rPr>
          <w:rFonts w:ascii="Arial Narrow" w:hAnsi="Arial Narrow"/>
          <w:sz w:val="22"/>
          <w:szCs w:val="22"/>
        </w:rPr>
        <w:t xml:space="preserve"> nie może przekroczyć 3</w:t>
      </w:r>
      <w:r w:rsidRPr="001F2F2F">
        <w:rPr>
          <w:rFonts w:ascii="Arial Narrow" w:hAnsi="Arial Narrow"/>
          <w:sz w:val="22"/>
          <w:szCs w:val="22"/>
        </w:rPr>
        <w:t>0% wartości umowy brutto, o której mowa w §1 ust.4.</w:t>
      </w:r>
    </w:p>
    <w:p w14:paraId="28F44830" w14:textId="77777777" w:rsidR="00D86424" w:rsidRDefault="00C44506" w:rsidP="00D86424">
      <w:pPr>
        <w:numPr>
          <w:ilvl w:val="0"/>
          <w:numId w:val="5"/>
        </w:numPr>
        <w:tabs>
          <w:tab w:val="left" w:pos="360"/>
        </w:tabs>
        <w:overflowPunct w:val="0"/>
        <w:autoSpaceDE w:val="0"/>
        <w:autoSpaceDN w:val="0"/>
        <w:adjustRightInd w:val="0"/>
        <w:spacing w:line="276" w:lineRule="auto"/>
        <w:jc w:val="both"/>
        <w:rPr>
          <w:rFonts w:ascii="Arial Narrow" w:hAnsi="Arial Narrow"/>
          <w:sz w:val="22"/>
          <w:szCs w:val="22"/>
        </w:rPr>
      </w:pPr>
      <w:r w:rsidRPr="001F2F2F">
        <w:rPr>
          <w:rFonts w:ascii="Arial Narrow" w:hAnsi="Arial Narrow"/>
          <w:sz w:val="22"/>
          <w:szCs w:val="22"/>
        </w:rPr>
        <w:t xml:space="preserve">Przy zapłacie należności za dostarczony towar </w:t>
      </w:r>
      <w:r w:rsidRPr="001F2F2F">
        <w:rPr>
          <w:rFonts w:ascii="Arial Narrow" w:hAnsi="Arial Narrow"/>
          <w:b/>
          <w:sz w:val="22"/>
          <w:szCs w:val="22"/>
        </w:rPr>
        <w:t>Zamawiający</w:t>
      </w:r>
      <w:r w:rsidRPr="001F2F2F">
        <w:rPr>
          <w:rFonts w:ascii="Arial Narrow" w:hAnsi="Arial Narrow"/>
          <w:sz w:val="22"/>
          <w:szCs w:val="22"/>
        </w:rPr>
        <w:t xml:space="preserve"> potrąci ewentualne kary umowne.</w:t>
      </w:r>
    </w:p>
    <w:p w14:paraId="3E823513" w14:textId="77777777" w:rsidR="00C44506" w:rsidRPr="00D86424" w:rsidRDefault="00C44506" w:rsidP="00D86424">
      <w:pPr>
        <w:numPr>
          <w:ilvl w:val="0"/>
          <w:numId w:val="5"/>
        </w:numPr>
        <w:tabs>
          <w:tab w:val="left" w:pos="360"/>
        </w:tabs>
        <w:overflowPunct w:val="0"/>
        <w:autoSpaceDE w:val="0"/>
        <w:autoSpaceDN w:val="0"/>
        <w:adjustRightInd w:val="0"/>
        <w:spacing w:line="276" w:lineRule="auto"/>
        <w:jc w:val="both"/>
        <w:rPr>
          <w:rFonts w:ascii="Arial Narrow" w:hAnsi="Arial Narrow"/>
          <w:sz w:val="22"/>
          <w:szCs w:val="22"/>
        </w:rPr>
      </w:pPr>
      <w:r w:rsidRPr="00D86424">
        <w:rPr>
          <w:rFonts w:ascii="Arial Narrow" w:hAnsi="Arial Narrow"/>
          <w:b/>
          <w:sz w:val="22"/>
          <w:szCs w:val="22"/>
        </w:rPr>
        <w:t xml:space="preserve">Zamawiający </w:t>
      </w:r>
      <w:r w:rsidRPr="00D86424">
        <w:rPr>
          <w:rFonts w:ascii="Arial Narrow" w:hAnsi="Arial Narrow"/>
          <w:sz w:val="22"/>
          <w:szCs w:val="22"/>
        </w:rPr>
        <w:t xml:space="preserve">zastrzega sobie prawo dochodzenia od </w:t>
      </w:r>
      <w:r w:rsidRPr="00D86424">
        <w:rPr>
          <w:rFonts w:ascii="Arial Narrow" w:hAnsi="Arial Narrow"/>
          <w:b/>
          <w:sz w:val="22"/>
          <w:szCs w:val="22"/>
        </w:rPr>
        <w:t>Wykonawcy</w:t>
      </w:r>
      <w:r w:rsidRPr="00D86424">
        <w:rPr>
          <w:rFonts w:ascii="Arial Narrow" w:hAnsi="Arial Narrow"/>
          <w:sz w:val="22"/>
          <w:szCs w:val="22"/>
        </w:rPr>
        <w:t xml:space="preserve"> odszkodowania na zasadach ogólnych </w:t>
      </w:r>
      <w:r w:rsidR="00CF57F2" w:rsidRPr="00D86424">
        <w:rPr>
          <w:rFonts w:ascii="Arial Narrow" w:hAnsi="Arial Narrow"/>
          <w:sz w:val="22"/>
          <w:szCs w:val="22"/>
        </w:rPr>
        <w:br/>
      </w:r>
      <w:r w:rsidR="00D04EB8" w:rsidRPr="00D86424">
        <w:rPr>
          <w:rFonts w:ascii="Arial Narrow" w:hAnsi="Arial Narrow"/>
          <w:sz w:val="22"/>
          <w:szCs w:val="22"/>
        </w:rPr>
        <w:t xml:space="preserve">w </w:t>
      </w:r>
      <w:r w:rsidRPr="00D86424">
        <w:rPr>
          <w:rFonts w:ascii="Arial Narrow" w:hAnsi="Arial Narrow"/>
          <w:sz w:val="22"/>
          <w:szCs w:val="22"/>
        </w:rPr>
        <w:t xml:space="preserve">przypadku, gdy określone w umowie kary umowne nie pokryją rzeczywiście wyrządzonej szkody wskutek niewykonania lub nienależytego wykonania przez </w:t>
      </w:r>
      <w:r w:rsidRPr="00D86424">
        <w:rPr>
          <w:rFonts w:ascii="Arial Narrow" w:hAnsi="Arial Narrow"/>
          <w:b/>
          <w:sz w:val="22"/>
          <w:szCs w:val="22"/>
        </w:rPr>
        <w:t xml:space="preserve">Wykonawcę </w:t>
      </w:r>
      <w:r w:rsidRPr="00D86424">
        <w:rPr>
          <w:rFonts w:ascii="Arial Narrow" w:hAnsi="Arial Narrow"/>
          <w:sz w:val="22"/>
          <w:szCs w:val="22"/>
        </w:rPr>
        <w:t>umowy.</w:t>
      </w:r>
    </w:p>
    <w:p w14:paraId="243AF95D" w14:textId="77777777" w:rsidR="00A37146" w:rsidRPr="00A37146" w:rsidRDefault="003515F1" w:rsidP="00A37146">
      <w:pPr>
        <w:numPr>
          <w:ilvl w:val="0"/>
          <w:numId w:val="5"/>
        </w:numPr>
        <w:tabs>
          <w:tab w:val="left" w:pos="360"/>
        </w:tabs>
        <w:overflowPunct w:val="0"/>
        <w:autoSpaceDE w:val="0"/>
        <w:autoSpaceDN w:val="0"/>
        <w:adjustRightInd w:val="0"/>
        <w:spacing w:line="276" w:lineRule="auto"/>
        <w:jc w:val="both"/>
        <w:rPr>
          <w:rFonts w:ascii="Arial Narrow" w:hAnsi="Arial Narrow"/>
          <w:sz w:val="22"/>
          <w:szCs w:val="22"/>
        </w:rPr>
      </w:pPr>
      <w:r w:rsidRPr="00FF7DAC">
        <w:rPr>
          <w:rFonts w:ascii="Arial Narrow" w:hAnsi="Arial Narrow"/>
          <w:sz w:val="22"/>
          <w:szCs w:val="22"/>
        </w:rPr>
        <w:t>W</w:t>
      </w:r>
      <w:r w:rsidR="0073189A" w:rsidRPr="00FF7DAC">
        <w:rPr>
          <w:rFonts w:ascii="Arial Narrow" w:hAnsi="Arial Narrow"/>
          <w:sz w:val="22"/>
          <w:szCs w:val="22"/>
        </w:rPr>
        <w:t xml:space="preserve">  przypadku </w:t>
      </w:r>
      <w:r w:rsidRPr="00FF7DAC">
        <w:rPr>
          <w:rFonts w:ascii="Arial Narrow" w:hAnsi="Arial Narrow"/>
          <w:sz w:val="22"/>
          <w:szCs w:val="22"/>
        </w:rPr>
        <w:t xml:space="preserve">niewykonaniaprzeglądu technicznego </w:t>
      </w:r>
      <w:r w:rsidR="0073189A" w:rsidRPr="00FF7DAC">
        <w:rPr>
          <w:rFonts w:ascii="Arial Narrow" w:hAnsi="Arial Narrow"/>
          <w:sz w:val="22"/>
          <w:szCs w:val="22"/>
        </w:rPr>
        <w:t>po upływie 1</w:t>
      </w:r>
      <w:r w:rsidRPr="00FF7DAC">
        <w:rPr>
          <w:rFonts w:ascii="Arial Narrow" w:hAnsi="Arial Narrow"/>
          <w:sz w:val="22"/>
          <w:szCs w:val="22"/>
        </w:rPr>
        <w:t>0</w:t>
      </w:r>
      <w:r w:rsidR="0073189A" w:rsidRPr="00FF7DAC">
        <w:rPr>
          <w:rFonts w:ascii="Arial Narrow" w:hAnsi="Arial Narrow"/>
          <w:sz w:val="22"/>
          <w:szCs w:val="22"/>
        </w:rPr>
        <w:t xml:space="preserve"> dni </w:t>
      </w:r>
      <w:r w:rsidR="00B1051F" w:rsidRPr="00FF7DAC">
        <w:rPr>
          <w:rFonts w:ascii="Arial Narrow" w:hAnsi="Arial Narrow"/>
          <w:sz w:val="22"/>
          <w:szCs w:val="22"/>
        </w:rPr>
        <w:t xml:space="preserve">kalendarzowych </w:t>
      </w:r>
      <w:r w:rsidR="0073189A" w:rsidRPr="00FF7DAC">
        <w:rPr>
          <w:rFonts w:ascii="Arial Narrow" w:hAnsi="Arial Narrow"/>
          <w:sz w:val="22"/>
          <w:szCs w:val="22"/>
        </w:rPr>
        <w:t xml:space="preserve">od wymaganej daty </w:t>
      </w:r>
      <w:r w:rsidRPr="00FF7DAC">
        <w:rPr>
          <w:rFonts w:ascii="Arial Narrow" w:hAnsi="Arial Narrow"/>
          <w:sz w:val="22"/>
          <w:szCs w:val="22"/>
        </w:rPr>
        <w:t>jego wykonania Zamawiający</w:t>
      </w:r>
      <w:r w:rsidR="0073189A" w:rsidRPr="00FF7DAC">
        <w:rPr>
          <w:rFonts w:ascii="Arial Narrow" w:hAnsi="Arial Narrow"/>
          <w:sz w:val="22"/>
          <w:szCs w:val="22"/>
        </w:rPr>
        <w:t xml:space="preserve"> zastrzega sobie </w:t>
      </w:r>
      <w:r w:rsidRPr="00FF7DAC">
        <w:rPr>
          <w:rFonts w:ascii="Arial Narrow" w:hAnsi="Arial Narrow"/>
          <w:sz w:val="22"/>
          <w:szCs w:val="22"/>
        </w:rPr>
        <w:t>możliwość</w:t>
      </w:r>
      <w:r w:rsidR="0073189A" w:rsidRPr="00FF7DAC">
        <w:rPr>
          <w:rFonts w:ascii="Arial Narrow" w:hAnsi="Arial Narrow"/>
          <w:sz w:val="22"/>
          <w:szCs w:val="22"/>
        </w:rPr>
        <w:t xml:space="preserve"> zlecenia </w:t>
      </w:r>
      <w:r w:rsidRPr="00FF7DAC">
        <w:rPr>
          <w:rFonts w:ascii="Arial Narrow" w:hAnsi="Arial Narrow"/>
          <w:sz w:val="22"/>
          <w:szCs w:val="22"/>
        </w:rPr>
        <w:t>przeglądui</w:t>
      </w:r>
      <w:r w:rsidR="0073189A" w:rsidRPr="00FF7DAC">
        <w:rPr>
          <w:rFonts w:ascii="Arial Narrow" w:hAnsi="Arial Narrow"/>
          <w:sz w:val="22"/>
          <w:szCs w:val="22"/>
        </w:rPr>
        <w:t>nnem</w:t>
      </w:r>
      <w:r w:rsidRPr="00FF7DAC">
        <w:rPr>
          <w:rFonts w:ascii="Arial Narrow" w:hAnsi="Arial Narrow"/>
          <w:sz w:val="22"/>
          <w:szCs w:val="22"/>
        </w:rPr>
        <w:t>u</w:t>
      </w:r>
      <w:r w:rsidR="00B1051F" w:rsidRPr="00FF7DAC">
        <w:rPr>
          <w:rFonts w:ascii="Arial Narrow" w:hAnsi="Arial Narrow"/>
          <w:sz w:val="22"/>
          <w:szCs w:val="22"/>
        </w:rPr>
        <w:t>podmiotowi</w:t>
      </w:r>
      <w:r w:rsidRPr="00FF7DAC">
        <w:rPr>
          <w:rFonts w:ascii="Arial Narrow" w:hAnsi="Arial Narrow"/>
          <w:sz w:val="22"/>
          <w:szCs w:val="22"/>
        </w:rPr>
        <w:t xml:space="preserve"> i obciążenie kosztami Wykonawc</w:t>
      </w:r>
      <w:r w:rsidR="00B1051F" w:rsidRPr="00FF7DAC">
        <w:rPr>
          <w:rFonts w:ascii="Arial Narrow" w:hAnsi="Arial Narrow"/>
          <w:sz w:val="22"/>
          <w:szCs w:val="22"/>
        </w:rPr>
        <w:t>y</w:t>
      </w:r>
      <w:r w:rsidRPr="00FF7DAC">
        <w:rPr>
          <w:rFonts w:ascii="Arial Narrow" w:hAnsi="Arial Narrow"/>
          <w:sz w:val="22"/>
          <w:szCs w:val="22"/>
        </w:rPr>
        <w:t>.</w:t>
      </w:r>
    </w:p>
    <w:p w14:paraId="3CAC061B" w14:textId="77777777" w:rsidR="009B3993" w:rsidRDefault="009B3993" w:rsidP="00A82B04">
      <w:pPr>
        <w:pStyle w:val="Bezodstpw"/>
        <w:spacing w:line="276" w:lineRule="auto"/>
        <w:jc w:val="center"/>
        <w:rPr>
          <w:rFonts w:ascii="Arial Narrow" w:hAnsi="Arial Narrow" w:cs="Arial"/>
        </w:rPr>
      </w:pPr>
    </w:p>
    <w:p w14:paraId="3EF8F39F" w14:textId="77777777" w:rsidR="009B3993" w:rsidRDefault="009B3993" w:rsidP="00A82B04">
      <w:pPr>
        <w:pStyle w:val="Bezodstpw"/>
        <w:spacing w:line="276" w:lineRule="auto"/>
        <w:jc w:val="center"/>
        <w:rPr>
          <w:rFonts w:ascii="Arial Narrow" w:hAnsi="Arial Narrow" w:cs="Arial"/>
        </w:rPr>
      </w:pPr>
    </w:p>
    <w:p w14:paraId="057D2800" w14:textId="21BBDC23" w:rsidR="00A82B04" w:rsidRPr="00A82B04" w:rsidRDefault="00A82B04" w:rsidP="00A82B04">
      <w:pPr>
        <w:pStyle w:val="Bezodstpw"/>
        <w:spacing w:line="276" w:lineRule="auto"/>
        <w:jc w:val="center"/>
        <w:rPr>
          <w:rFonts w:ascii="Arial Narrow" w:hAnsi="Arial Narrow" w:cs="Arial"/>
        </w:rPr>
      </w:pPr>
      <w:r w:rsidRPr="00A82B04">
        <w:rPr>
          <w:rFonts w:ascii="Arial Narrow" w:hAnsi="Arial Narrow" w:cs="Arial"/>
        </w:rPr>
        <w:t xml:space="preserve">§ </w:t>
      </w:r>
      <w:r>
        <w:rPr>
          <w:rFonts w:ascii="Arial Narrow" w:hAnsi="Arial Narrow" w:cs="Arial"/>
        </w:rPr>
        <w:t>8</w:t>
      </w:r>
    </w:p>
    <w:p w14:paraId="2D7438DB" w14:textId="77777777" w:rsidR="00A82B04" w:rsidRPr="00A82B04" w:rsidRDefault="00A82B04" w:rsidP="00A82B04">
      <w:pPr>
        <w:numPr>
          <w:ilvl w:val="0"/>
          <w:numId w:val="22"/>
        </w:numPr>
        <w:tabs>
          <w:tab w:val="left" w:pos="360"/>
        </w:tabs>
        <w:suppressAutoHyphens/>
        <w:overflowPunct w:val="0"/>
        <w:autoSpaceDE w:val="0"/>
        <w:spacing w:line="276" w:lineRule="auto"/>
        <w:ind w:left="284" w:hanging="284"/>
        <w:jc w:val="both"/>
        <w:rPr>
          <w:rFonts w:ascii="Arial Narrow" w:hAnsi="Arial Narrow" w:cs="Arial Narrow"/>
          <w:sz w:val="22"/>
          <w:szCs w:val="22"/>
        </w:rPr>
      </w:pPr>
      <w:r w:rsidRPr="00A82B04">
        <w:rPr>
          <w:rFonts w:ascii="Arial Narrow" w:hAnsi="Arial Narrow" w:cs="Arial Narrow"/>
          <w:sz w:val="22"/>
          <w:szCs w:val="22"/>
        </w:rPr>
        <w:t xml:space="preserve">Zamawiający ma prawo odstąpić od umowy w przypadku gdy: </w:t>
      </w:r>
    </w:p>
    <w:p w14:paraId="5EB5ED84" w14:textId="77777777" w:rsidR="00A82B04" w:rsidRDefault="00A82B04" w:rsidP="00A82B04">
      <w:pPr>
        <w:numPr>
          <w:ilvl w:val="0"/>
          <w:numId w:val="13"/>
        </w:numPr>
        <w:tabs>
          <w:tab w:val="left" w:pos="360"/>
        </w:tabs>
        <w:suppressAutoHyphens/>
        <w:overflowPunct w:val="0"/>
        <w:autoSpaceDE w:val="0"/>
        <w:spacing w:line="276" w:lineRule="auto"/>
        <w:jc w:val="both"/>
        <w:rPr>
          <w:rFonts w:ascii="Arial Narrow" w:hAnsi="Arial Narrow" w:cs="Arial Narrow"/>
          <w:sz w:val="22"/>
          <w:szCs w:val="22"/>
        </w:rPr>
      </w:pPr>
      <w:r w:rsidRPr="00A82B04">
        <w:rPr>
          <w:rFonts w:ascii="Arial Narrow" w:hAnsi="Arial Narrow" w:cs="Arial Narrow"/>
          <w:sz w:val="22"/>
          <w:szCs w:val="22"/>
        </w:rPr>
        <w:t xml:space="preserve">Wykonawca swoje prawa i obowiązki przeniósł na osobę trzecią, nie uzyskawszy na to pisemnej zgody Zamawiającego, </w:t>
      </w:r>
    </w:p>
    <w:p w14:paraId="0465D77E" w14:textId="77777777" w:rsidR="00A82B04" w:rsidRPr="00A82B04" w:rsidRDefault="00A82B04" w:rsidP="00A82B04">
      <w:pPr>
        <w:pStyle w:val="Akapitzlist"/>
        <w:widowControl w:val="0"/>
        <w:numPr>
          <w:ilvl w:val="0"/>
          <w:numId w:val="13"/>
        </w:numPr>
        <w:shd w:val="clear" w:color="auto" w:fill="FFFFFF"/>
        <w:suppressAutoHyphens w:val="0"/>
        <w:autoSpaceDE w:val="0"/>
        <w:autoSpaceDN w:val="0"/>
        <w:adjustRightInd w:val="0"/>
        <w:spacing w:after="120" w:line="276" w:lineRule="auto"/>
        <w:contextualSpacing w:val="0"/>
        <w:jc w:val="both"/>
        <w:rPr>
          <w:rFonts w:ascii="Arial Narrow" w:hAnsi="Arial Narrow" w:cs="Arial"/>
          <w:color w:val="000000"/>
          <w:sz w:val="22"/>
          <w:szCs w:val="22"/>
        </w:rPr>
      </w:pPr>
      <w:r w:rsidRPr="00A82B04">
        <w:rPr>
          <w:rFonts w:ascii="Arial Narrow" w:hAnsi="Arial Narrow" w:cs="Arial"/>
          <w:sz w:val="22"/>
          <w:szCs w:val="22"/>
        </w:rPr>
        <w:lastRenderedPageBreak/>
        <w:t>Wykonawca bez uzasadnionych przyczyn nie rozpoczął realizacji dostawy przez okres 7 dni lub nie kontynuuje jej pomimo dodatkowych wezwań Zamawiającego;</w:t>
      </w:r>
    </w:p>
    <w:p w14:paraId="5208BDE3" w14:textId="77777777" w:rsidR="00A82B04" w:rsidRPr="00A82B04" w:rsidRDefault="00A82B04" w:rsidP="00A82B04">
      <w:pPr>
        <w:numPr>
          <w:ilvl w:val="0"/>
          <w:numId w:val="13"/>
        </w:numPr>
        <w:tabs>
          <w:tab w:val="left" w:pos="360"/>
        </w:tabs>
        <w:suppressAutoHyphens/>
        <w:overflowPunct w:val="0"/>
        <w:autoSpaceDE w:val="0"/>
        <w:spacing w:line="276" w:lineRule="auto"/>
        <w:jc w:val="both"/>
        <w:rPr>
          <w:rFonts w:ascii="Arial Narrow" w:hAnsi="Arial Narrow" w:cs="Arial Narrow"/>
          <w:sz w:val="22"/>
          <w:szCs w:val="22"/>
        </w:rPr>
      </w:pPr>
      <w:r w:rsidRPr="00A82B04">
        <w:rPr>
          <w:rFonts w:ascii="Arial Narrow" w:hAnsi="Arial Narrow" w:cs="Arial Narrow"/>
          <w:sz w:val="22"/>
          <w:szCs w:val="22"/>
        </w:rPr>
        <w:t>Wykonawca narusza inne istotne postanowienia umowy:</w:t>
      </w:r>
    </w:p>
    <w:p w14:paraId="34698163" w14:textId="77777777" w:rsidR="00A82B04" w:rsidRPr="00A82B04" w:rsidRDefault="00A82B04" w:rsidP="00A82B04">
      <w:pPr>
        <w:numPr>
          <w:ilvl w:val="0"/>
          <w:numId w:val="23"/>
        </w:numPr>
        <w:tabs>
          <w:tab w:val="left" w:pos="360"/>
        </w:tabs>
        <w:suppressAutoHyphens/>
        <w:overflowPunct w:val="0"/>
        <w:autoSpaceDE w:val="0"/>
        <w:spacing w:line="276" w:lineRule="auto"/>
        <w:jc w:val="both"/>
        <w:rPr>
          <w:rFonts w:ascii="Arial Narrow" w:hAnsi="Arial Narrow" w:cs="Arial Narrow"/>
          <w:sz w:val="22"/>
          <w:szCs w:val="22"/>
        </w:rPr>
      </w:pPr>
      <w:r w:rsidRPr="00A82B04">
        <w:rPr>
          <w:rFonts w:ascii="Arial Narrow" w:hAnsi="Arial Narrow" w:cs="Arial Narrow"/>
          <w:sz w:val="22"/>
          <w:szCs w:val="22"/>
        </w:rPr>
        <w:t>świadczona przez Wykonawcę dostawa będzie  nieodpowiedniej jakości, nieterminowo  lub za wyższą cenę</w:t>
      </w:r>
    </w:p>
    <w:p w14:paraId="4E957739" w14:textId="77777777" w:rsidR="00A82B04" w:rsidRPr="00A82B04" w:rsidRDefault="00A82B04" w:rsidP="00A82B04">
      <w:pPr>
        <w:numPr>
          <w:ilvl w:val="0"/>
          <w:numId w:val="23"/>
        </w:numPr>
        <w:tabs>
          <w:tab w:val="left" w:pos="360"/>
        </w:tabs>
        <w:suppressAutoHyphens/>
        <w:overflowPunct w:val="0"/>
        <w:autoSpaceDE w:val="0"/>
        <w:spacing w:line="276" w:lineRule="auto"/>
        <w:jc w:val="both"/>
        <w:rPr>
          <w:rFonts w:ascii="Arial Narrow" w:hAnsi="Arial Narrow" w:cs="Arial Narrow"/>
          <w:sz w:val="22"/>
          <w:szCs w:val="22"/>
        </w:rPr>
      </w:pPr>
      <w:r w:rsidRPr="00A82B04">
        <w:rPr>
          <w:rFonts w:ascii="Arial Narrow" w:hAnsi="Arial Narrow" w:cs="Arial Narrow"/>
          <w:sz w:val="22"/>
          <w:szCs w:val="22"/>
        </w:rPr>
        <w:t>Wykonawca uchyla się od realizacji zamówienia w sposób przewidziany niniejszą umową,</w:t>
      </w:r>
    </w:p>
    <w:p w14:paraId="570BB1C1" w14:textId="77777777" w:rsidR="00A82B04" w:rsidRPr="00A82B04" w:rsidRDefault="00A82B04" w:rsidP="00A82B04">
      <w:pPr>
        <w:numPr>
          <w:ilvl w:val="0"/>
          <w:numId w:val="13"/>
        </w:numPr>
        <w:tabs>
          <w:tab w:val="left" w:pos="360"/>
        </w:tabs>
        <w:suppressAutoHyphens/>
        <w:overflowPunct w:val="0"/>
        <w:autoSpaceDE w:val="0"/>
        <w:spacing w:line="276" w:lineRule="auto"/>
        <w:jc w:val="both"/>
        <w:rPr>
          <w:rFonts w:ascii="Arial Narrow" w:hAnsi="Arial Narrow" w:cs="Arial Narrow"/>
          <w:sz w:val="22"/>
          <w:szCs w:val="22"/>
        </w:rPr>
      </w:pPr>
      <w:r w:rsidRPr="00A82B04">
        <w:rPr>
          <w:rFonts w:ascii="Arial Narrow" w:hAnsi="Arial Narrow" w:cs="Arial Narrow"/>
          <w:sz w:val="22"/>
          <w:szCs w:val="22"/>
        </w:rPr>
        <w:t>zostanie ogłoszona likwidacja firmy Wykonawcy, bądź Wykonawca zawiesi działalność,</w:t>
      </w:r>
    </w:p>
    <w:p w14:paraId="76AF101A" w14:textId="77777777" w:rsidR="00A82B04" w:rsidRPr="00A82B04" w:rsidRDefault="00A82B04" w:rsidP="00A82B04">
      <w:pPr>
        <w:numPr>
          <w:ilvl w:val="0"/>
          <w:numId w:val="13"/>
        </w:numPr>
        <w:tabs>
          <w:tab w:val="left" w:pos="709"/>
        </w:tabs>
        <w:suppressAutoHyphens/>
        <w:overflowPunct w:val="0"/>
        <w:autoSpaceDE w:val="0"/>
        <w:spacing w:line="276" w:lineRule="auto"/>
        <w:jc w:val="both"/>
        <w:rPr>
          <w:rFonts w:ascii="Arial Narrow" w:hAnsi="Arial Narrow" w:cs="Arial Narrow"/>
          <w:sz w:val="22"/>
          <w:szCs w:val="22"/>
        </w:rPr>
      </w:pPr>
      <w:r w:rsidRPr="00A82B04">
        <w:rPr>
          <w:rFonts w:ascii="Arial Narrow" w:hAnsi="Arial Narrow" w:cs="Arial Narrow"/>
          <w:sz w:val="22"/>
          <w:szCs w:val="22"/>
        </w:rPr>
        <w:t>zostanie wydany nakaz zajęcia majątku Wykonawcy lub istotnej części jego majątku, mający wpływ na realizowaną umowę.</w:t>
      </w:r>
    </w:p>
    <w:p w14:paraId="3509B13A" w14:textId="77777777" w:rsidR="00A82B04" w:rsidRPr="00A82B04" w:rsidRDefault="00A82B04" w:rsidP="00A82B04">
      <w:pPr>
        <w:pStyle w:val="Akapitzlist"/>
        <w:numPr>
          <w:ilvl w:val="0"/>
          <w:numId w:val="22"/>
        </w:numPr>
        <w:tabs>
          <w:tab w:val="left" w:pos="284"/>
        </w:tabs>
        <w:overflowPunct w:val="0"/>
        <w:autoSpaceDE w:val="0"/>
        <w:spacing w:line="276" w:lineRule="auto"/>
        <w:ind w:left="284" w:hanging="284"/>
        <w:jc w:val="both"/>
        <w:rPr>
          <w:rFonts w:ascii="Arial Narrow" w:hAnsi="Arial Narrow" w:cs="Arial Narrow"/>
          <w:sz w:val="22"/>
          <w:szCs w:val="22"/>
        </w:rPr>
      </w:pPr>
      <w:r w:rsidRPr="00A82B04">
        <w:rPr>
          <w:rFonts w:ascii="Arial Narrow" w:hAnsi="Arial Narrow" w:cs="Arial Narrow"/>
          <w:sz w:val="22"/>
          <w:szCs w:val="22"/>
        </w:rPr>
        <w:t xml:space="preserve">Odstąpienie od umowy wymaga formy pisemnej. Zamawiający ma prawo odstąpić od umowy w terminie 30 dni od dnia powzięcia wiadomości o okolicznościach, o których mowa w ust. 1. </w:t>
      </w:r>
    </w:p>
    <w:p w14:paraId="4FE0DA9B" w14:textId="77777777" w:rsidR="00A82B04" w:rsidRPr="00A82B04" w:rsidRDefault="00A82B04" w:rsidP="00A82B04">
      <w:pPr>
        <w:pStyle w:val="Akapitzlist"/>
        <w:numPr>
          <w:ilvl w:val="0"/>
          <w:numId w:val="22"/>
        </w:numPr>
        <w:tabs>
          <w:tab w:val="left" w:pos="284"/>
        </w:tabs>
        <w:overflowPunct w:val="0"/>
        <w:autoSpaceDE w:val="0"/>
        <w:spacing w:line="276" w:lineRule="auto"/>
        <w:ind w:left="284" w:hanging="284"/>
        <w:jc w:val="both"/>
        <w:rPr>
          <w:rFonts w:ascii="Arial Narrow" w:hAnsi="Arial Narrow" w:cs="Arial Narrow"/>
          <w:sz w:val="22"/>
          <w:szCs w:val="22"/>
        </w:rPr>
      </w:pPr>
      <w:r w:rsidRPr="00A82B04">
        <w:rPr>
          <w:rFonts w:ascii="Arial Narrow" w:hAnsi="Arial Narrow"/>
          <w:sz w:val="22"/>
          <w:szCs w:val="22"/>
        </w:rPr>
        <w:t xml:space="preserve">Zamawiający zastrzega sobie prawo do niewykorzystania w pełni wskazanych w ofercie ilości produktów, bez żadnych konsekwencji ze strony Wykonawcy.  </w:t>
      </w:r>
    </w:p>
    <w:p w14:paraId="002F52AA" w14:textId="77777777" w:rsidR="00A82B04" w:rsidRPr="00A82B04" w:rsidRDefault="00A82B04" w:rsidP="00A82B04">
      <w:pPr>
        <w:tabs>
          <w:tab w:val="left" w:pos="540"/>
        </w:tabs>
        <w:overflowPunct w:val="0"/>
        <w:autoSpaceDE w:val="0"/>
        <w:autoSpaceDN w:val="0"/>
        <w:adjustRightInd w:val="0"/>
        <w:ind w:left="180"/>
        <w:jc w:val="center"/>
        <w:rPr>
          <w:rFonts w:ascii="Arial Narrow" w:hAnsi="Arial Narrow"/>
          <w:sz w:val="22"/>
          <w:szCs w:val="22"/>
        </w:rPr>
      </w:pPr>
      <w:r>
        <w:rPr>
          <w:rFonts w:ascii="Arial Narrow" w:hAnsi="Arial Narrow"/>
          <w:sz w:val="22"/>
          <w:szCs w:val="22"/>
        </w:rPr>
        <w:t>§ 9</w:t>
      </w:r>
    </w:p>
    <w:p w14:paraId="3282FBE1" w14:textId="77777777" w:rsidR="00A82B04" w:rsidRPr="00A82B04" w:rsidRDefault="00A82B04" w:rsidP="00A82B04">
      <w:pPr>
        <w:pStyle w:val="Akapitzlist"/>
        <w:widowControl w:val="0"/>
        <w:numPr>
          <w:ilvl w:val="0"/>
          <w:numId w:val="26"/>
        </w:numPr>
        <w:suppressAutoHyphens w:val="0"/>
        <w:autoSpaceDE w:val="0"/>
        <w:autoSpaceDN w:val="0"/>
        <w:adjustRightInd w:val="0"/>
        <w:spacing w:after="120" w:line="276" w:lineRule="auto"/>
        <w:ind w:left="340" w:hanging="340"/>
        <w:contextualSpacing w:val="0"/>
        <w:jc w:val="both"/>
        <w:rPr>
          <w:rFonts w:ascii="Arial Narrow" w:hAnsi="Arial Narrow" w:cs="Arial"/>
          <w:color w:val="000000"/>
          <w:sz w:val="22"/>
          <w:szCs w:val="22"/>
        </w:rPr>
      </w:pPr>
      <w:r w:rsidRPr="00A82B04">
        <w:rPr>
          <w:rFonts w:ascii="Arial Narrow" w:hAnsi="Arial Narrow" w:cs="Arial"/>
          <w:color w:val="000000"/>
          <w:sz w:val="22"/>
          <w:szCs w:val="22"/>
        </w:rPr>
        <w:t xml:space="preserve">Zgodnie z treścią art. </w:t>
      </w:r>
      <w:r w:rsidRPr="00A82B04">
        <w:rPr>
          <w:rFonts w:ascii="Arial Narrow" w:hAnsi="Arial Narrow" w:cs="Arial"/>
          <w:sz w:val="22"/>
          <w:szCs w:val="22"/>
        </w:rPr>
        <w:t>455 ust.1</w:t>
      </w:r>
      <w:r w:rsidRPr="00A82B04">
        <w:rPr>
          <w:rFonts w:ascii="Arial Narrow" w:hAnsi="Arial Narrow" w:cs="Arial"/>
          <w:color w:val="000000"/>
          <w:sz w:val="22"/>
          <w:szCs w:val="22"/>
        </w:rPr>
        <w:t xml:space="preserve">ustawy PZP obowiązuje zakaz wprowadzania zmian postanowień zawartej umowy w stosunku do treści oferty, na podstawie której dokonano wyboru </w:t>
      </w:r>
      <w:r w:rsidRPr="00A82B04">
        <w:rPr>
          <w:rFonts w:ascii="Arial Narrow" w:hAnsi="Arial Narrow" w:cs="Arial"/>
          <w:sz w:val="22"/>
          <w:szCs w:val="22"/>
        </w:rPr>
        <w:t>Wykonawcy, chyba że zachodzi co najmniej jedna z następujących okoliczności wskazana w art. 455 ust.1 pkt. 1) -2)</w:t>
      </w:r>
    </w:p>
    <w:p w14:paraId="6605C273" w14:textId="77777777" w:rsidR="00A82B04" w:rsidRPr="00A82B04" w:rsidRDefault="00A82B04" w:rsidP="00A82B04">
      <w:pPr>
        <w:pStyle w:val="Akapitzlist"/>
        <w:widowControl w:val="0"/>
        <w:numPr>
          <w:ilvl w:val="0"/>
          <w:numId w:val="26"/>
        </w:numPr>
        <w:suppressAutoHyphens w:val="0"/>
        <w:autoSpaceDE w:val="0"/>
        <w:autoSpaceDN w:val="0"/>
        <w:adjustRightInd w:val="0"/>
        <w:spacing w:after="120" w:line="276" w:lineRule="auto"/>
        <w:ind w:left="340" w:hanging="340"/>
        <w:contextualSpacing w:val="0"/>
        <w:jc w:val="both"/>
        <w:rPr>
          <w:rFonts w:ascii="Arial Narrow" w:hAnsi="Arial Narrow" w:cs="Arial"/>
          <w:color w:val="000000"/>
          <w:sz w:val="22"/>
          <w:szCs w:val="22"/>
        </w:rPr>
      </w:pPr>
      <w:r w:rsidRPr="00A82B04">
        <w:rPr>
          <w:rFonts w:ascii="Arial Narrow" w:hAnsi="Arial Narrow" w:cs="Arial"/>
          <w:color w:val="000000"/>
          <w:sz w:val="22"/>
          <w:szCs w:val="22"/>
        </w:rPr>
        <w:t>W przypadkach przewidzianych w ustawie dopuszcza się wprowadzenie zmian za zgodą obu stron. Zmiany przewidziane w umowie mogą być inicjowane przez obie strony umowy.</w:t>
      </w:r>
    </w:p>
    <w:p w14:paraId="0601AA98" w14:textId="77777777" w:rsidR="00A82B04" w:rsidRPr="00A82B04" w:rsidRDefault="00A82B04" w:rsidP="00A82B04">
      <w:pPr>
        <w:pStyle w:val="Akapitzlist"/>
        <w:widowControl w:val="0"/>
        <w:numPr>
          <w:ilvl w:val="0"/>
          <w:numId w:val="26"/>
        </w:numPr>
        <w:suppressAutoHyphens w:val="0"/>
        <w:autoSpaceDE w:val="0"/>
        <w:autoSpaceDN w:val="0"/>
        <w:adjustRightInd w:val="0"/>
        <w:spacing w:after="120" w:line="276" w:lineRule="auto"/>
        <w:ind w:left="340" w:hanging="340"/>
        <w:contextualSpacing w:val="0"/>
        <w:jc w:val="both"/>
        <w:rPr>
          <w:rFonts w:ascii="Arial Narrow" w:hAnsi="Arial Narrow" w:cs="Arial"/>
          <w:color w:val="000000"/>
          <w:sz w:val="22"/>
          <w:szCs w:val="22"/>
        </w:rPr>
      </w:pPr>
      <w:r w:rsidRPr="00A82B04">
        <w:rPr>
          <w:rFonts w:ascii="Arial Narrow" w:hAnsi="Arial Narrow" w:cs="Arial"/>
          <w:color w:val="000000"/>
          <w:sz w:val="22"/>
          <w:szCs w:val="22"/>
        </w:rPr>
        <w:t>Zmiany w umowie mogą być wprowadzone jeżeli zostały przewidziane w ogłoszeniu lub SWZ w postaci jednoznacznych postanowień określających:</w:t>
      </w:r>
    </w:p>
    <w:p w14:paraId="08FA4384" w14:textId="77777777" w:rsidR="00A82B04" w:rsidRPr="00A82B04" w:rsidRDefault="00A82B04" w:rsidP="00A82B04">
      <w:pPr>
        <w:pStyle w:val="Akapitzlist"/>
        <w:widowControl w:val="0"/>
        <w:numPr>
          <w:ilvl w:val="0"/>
          <w:numId w:val="24"/>
        </w:numPr>
        <w:suppressAutoHyphens w:val="0"/>
        <w:autoSpaceDE w:val="0"/>
        <w:autoSpaceDN w:val="0"/>
        <w:adjustRightInd w:val="0"/>
        <w:spacing w:line="276" w:lineRule="auto"/>
        <w:ind w:left="680" w:hanging="340"/>
        <w:contextualSpacing w:val="0"/>
        <w:jc w:val="both"/>
        <w:rPr>
          <w:rFonts w:ascii="Arial Narrow" w:hAnsi="Arial Narrow" w:cs="Arial"/>
          <w:color w:val="000000"/>
          <w:sz w:val="22"/>
          <w:szCs w:val="22"/>
        </w:rPr>
      </w:pPr>
      <w:r w:rsidRPr="00A82B04">
        <w:rPr>
          <w:rFonts w:ascii="Arial Narrow" w:hAnsi="Arial Narrow" w:cs="Arial"/>
          <w:color w:val="000000"/>
          <w:sz w:val="22"/>
          <w:szCs w:val="22"/>
        </w:rPr>
        <w:t>zakres zmian w szczególności możliwość zmiany wynagrodzenia Wykonawcy;</w:t>
      </w:r>
    </w:p>
    <w:p w14:paraId="03FCDE92" w14:textId="77777777" w:rsidR="00A82B04" w:rsidRPr="00A82B04" w:rsidRDefault="00A82B04" w:rsidP="00A82B04">
      <w:pPr>
        <w:pStyle w:val="Akapitzlist"/>
        <w:widowControl w:val="0"/>
        <w:numPr>
          <w:ilvl w:val="0"/>
          <w:numId w:val="24"/>
        </w:numPr>
        <w:suppressAutoHyphens w:val="0"/>
        <w:autoSpaceDE w:val="0"/>
        <w:autoSpaceDN w:val="0"/>
        <w:adjustRightInd w:val="0"/>
        <w:spacing w:line="276" w:lineRule="auto"/>
        <w:ind w:left="680" w:hanging="340"/>
        <w:contextualSpacing w:val="0"/>
        <w:jc w:val="both"/>
        <w:rPr>
          <w:rFonts w:ascii="Arial Narrow" w:hAnsi="Arial Narrow" w:cs="Arial"/>
          <w:color w:val="000000"/>
          <w:sz w:val="22"/>
          <w:szCs w:val="22"/>
        </w:rPr>
      </w:pPr>
      <w:r w:rsidRPr="00A82B04">
        <w:rPr>
          <w:rFonts w:ascii="Arial Narrow" w:hAnsi="Arial Narrow" w:cs="Arial"/>
          <w:color w:val="000000"/>
          <w:sz w:val="22"/>
          <w:szCs w:val="22"/>
        </w:rPr>
        <w:t>charakter zmian;</w:t>
      </w:r>
    </w:p>
    <w:p w14:paraId="16F342AF" w14:textId="77777777" w:rsidR="00A82B04" w:rsidRPr="00A82B04" w:rsidRDefault="00A82B04" w:rsidP="00A82B04">
      <w:pPr>
        <w:pStyle w:val="Akapitzlist"/>
        <w:widowControl w:val="0"/>
        <w:numPr>
          <w:ilvl w:val="0"/>
          <w:numId w:val="24"/>
        </w:numPr>
        <w:suppressAutoHyphens w:val="0"/>
        <w:autoSpaceDE w:val="0"/>
        <w:autoSpaceDN w:val="0"/>
        <w:adjustRightInd w:val="0"/>
        <w:spacing w:line="276" w:lineRule="auto"/>
        <w:ind w:left="680" w:hanging="340"/>
        <w:contextualSpacing w:val="0"/>
        <w:jc w:val="both"/>
        <w:rPr>
          <w:rFonts w:ascii="Arial Narrow" w:hAnsi="Arial Narrow" w:cs="Arial"/>
          <w:color w:val="000000"/>
          <w:sz w:val="22"/>
          <w:szCs w:val="22"/>
        </w:rPr>
      </w:pPr>
      <w:r w:rsidRPr="00A82B04">
        <w:rPr>
          <w:rFonts w:ascii="Arial Narrow" w:hAnsi="Arial Narrow" w:cs="Arial"/>
          <w:color w:val="000000"/>
          <w:sz w:val="22"/>
          <w:szCs w:val="22"/>
        </w:rPr>
        <w:t>warunki wprowadzenia zmian.</w:t>
      </w:r>
    </w:p>
    <w:p w14:paraId="0D51FD88" w14:textId="77777777" w:rsidR="00A82B04" w:rsidRPr="00A82B04" w:rsidRDefault="00A82B04" w:rsidP="00A82B04">
      <w:pPr>
        <w:pStyle w:val="Akapitzlist"/>
        <w:widowControl w:val="0"/>
        <w:numPr>
          <w:ilvl w:val="0"/>
          <w:numId w:val="26"/>
        </w:numPr>
        <w:suppressAutoHyphens w:val="0"/>
        <w:autoSpaceDE w:val="0"/>
        <w:autoSpaceDN w:val="0"/>
        <w:adjustRightInd w:val="0"/>
        <w:spacing w:after="120" w:line="276" w:lineRule="auto"/>
        <w:ind w:left="340" w:hanging="340"/>
        <w:contextualSpacing w:val="0"/>
        <w:jc w:val="both"/>
        <w:rPr>
          <w:rFonts w:ascii="Arial Narrow" w:hAnsi="Arial Narrow" w:cs="Arial"/>
          <w:color w:val="000000"/>
          <w:sz w:val="22"/>
          <w:szCs w:val="22"/>
        </w:rPr>
      </w:pPr>
      <w:r w:rsidRPr="00A82B04">
        <w:rPr>
          <w:rFonts w:ascii="Arial Narrow" w:hAnsi="Arial Narrow" w:cs="Arial"/>
          <w:color w:val="000000"/>
          <w:sz w:val="22"/>
          <w:szCs w:val="22"/>
        </w:rPr>
        <w:t xml:space="preserve">Mając na uwadze zasady określone w </w:t>
      </w:r>
      <w:r w:rsidRPr="00A82B04">
        <w:rPr>
          <w:rFonts w:ascii="Arial Narrow" w:hAnsi="Arial Narrow" w:cs="Arial"/>
          <w:sz w:val="22"/>
          <w:szCs w:val="22"/>
        </w:rPr>
        <w:t xml:space="preserve">art. 455 ust. 1 ustawy </w:t>
      </w:r>
      <w:proofErr w:type="spellStart"/>
      <w:r w:rsidRPr="00A82B04">
        <w:rPr>
          <w:rFonts w:ascii="Arial Narrow" w:hAnsi="Arial Narrow" w:cs="Arial"/>
          <w:sz w:val="22"/>
          <w:szCs w:val="22"/>
        </w:rPr>
        <w:t>Pzp</w:t>
      </w:r>
      <w:proofErr w:type="spellEnd"/>
      <w:r w:rsidRPr="00A82B04">
        <w:rPr>
          <w:rFonts w:ascii="Arial Narrow" w:hAnsi="Arial Narrow" w:cs="Arial"/>
          <w:sz w:val="22"/>
          <w:szCs w:val="22"/>
        </w:rPr>
        <w:t>)</w:t>
      </w:r>
      <w:r w:rsidRPr="00A82B04">
        <w:rPr>
          <w:rFonts w:ascii="Arial Narrow" w:hAnsi="Arial Narrow" w:cs="Arial"/>
          <w:color w:val="000000"/>
          <w:sz w:val="22"/>
          <w:szCs w:val="22"/>
        </w:rPr>
        <w:t xml:space="preserve">, o których mowa w ust.3 niniejszego </w:t>
      </w:r>
      <w:r w:rsidRPr="00A82B04">
        <w:rPr>
          <w:rFonts w:ascii="Arial Narrow" w:hAnsi="Arial Narrow" w:cs="Arial"/>
          <w:bCs/>
          <w:color w:val="000000"/>
          <w:sz w:val="22"/>
          <w:szCs w:val="22"/>
        </w:rPr>
        <w:t xml:space="preserve">§ </w:t>
      </w:r>
      <w:r w:rsidRPr="00A82B04">
        <w:rPr>
          <w:rFonts w:ascii="Arial Narrow" w:hAnsi="Arial Narrow" w:cs="Arial"/>
          <w:color w:val="000000"/>
          <w:sz w:val="22"/>
          <w:szCs w:val="22"/>
        </w:rPr>
        <w:t>umowy Zamawiający dopuszcza możliwość następujących zmian*:</w:t>
      </w:r>
    </w:p>
    <w:p w14:paraId="1D780899" w14:textId="77777777" w:rsidR="00A82B04" w:rsidRPr="00A82B04" w:rsidRDefault="00A82B04" w:rsidP="00A82B04">
      <w:pPr>
        <w:pStyle w:val="Akapitzlist"/>
        <w:widowControl w:val="0"/>
        <w:numPr>
          <w:ilvl w:val="0"/>
          <w:numId w:val="25"/>
        </w:numPr>
        <w:suppressAutoHyphens w:val="0"/>
        <w:autoSpaceDE w:val="0"/>
        <w:autoSpaceDN w:val="0"/>
        <w:adjustRightInd w:val="0"/>
        <w:spacing w:after="120" w:line="276" w:lineRule="auto"/>
        <w:ind w:left="680" w:hanging="340"/>
        <w:contextualSpacing w:val="0"/>
        <w:jc w:val="both"/>
        <w:rPr>
          <w:rFonts w:ascii="Arial Narrow" w:hAnsi="Arial Narrow" w:cs="Arial"/>
          <w:color w:val="000000"/>
          <w:sz w:val="22"/>
          <w:szCs w:val="22"/>
        </w:rPr>
      </w:pPr>
      <w:r w:rsidRPr="00A82B04">
        <w:rPr>
          <w:rFonts w:ascii="Arial Narrow" w:hAnsi="Arial Narrow" w:cs="Arial"/>
          <w:sz w:val="22"/>
          <w:szCs w:val="22"/>
        </w:rPr>
        <w:t>zmiany terminu realizacji zamówienia w przypadku:</w:t>
      </w:r>
    </w:p>
    <w:p w14:paraId="20EEA648" w14:textId="77777777" w:rsidR="00A82B04" w:rsidRPr="00A82B04" w:rsidRDefault="00A82B04" w:rsidP="00A82B04">
      <w:pPr>
        <w:pStyle w:val="Akapitzlist"/>
        <w:widowControl w:val="0"/>
        <w:numPr>
          <w:ilvl w:val="0"/>
          <w:numId w:val="27"/>
        </w:numPr>
        <w:suppressAutoHyphens w:val="0"/>
        <w:autoSpaceDE w:val="0"/>
        <w:autoSpaceDN w:val="0"/>
        <w:adjustRightInd w:val="0"/>
        <w:spacing w:after="60" w:line="276" w:lineRule="auto"/>
        <w:ind w:left="1020" w:hanging="340"/>
        <w:contextualSpacing w:val="0"/>
        <w:jc w:val="both"/>
        <w:rPr>
          <w:rFonts w:ascii="Arial Narrow" w:hAnsi="Arial Narrow" w:cs="Arial"/>
          <w:sz w:val="22"/>
          <w:szCs w:val="22"/>
        </w:rPr>
      </w:pPr>
      <w:r w:rsidRPr="00A82B04">
        <w:rPr>
          <w:rFonts w:ascii="Arial Narrow" w:hAnsi="Arial Narrow" w:cs="Arial"/>
          <w:sz w:val="22"/>
          <w:szCs w:val="22"/>
        </w:rPr>
        <w:t>działań osób trzecich uniemożliwiających realizację zamówienia, które to działania nie są konsekwencją winy którejkolwiek ze stron;</w:t>
      </w:r>
    </w:p>
    <w:p w14:paraId="7E6DE3AE" w14:textId="77777777" w:rsidR="00A82B04" w:rsidRPr="00A82B04" w:rsidRDefault="00A82B04" w:rsidP="00A82B04">
      <w:pPr>
        <w:pStyle w:val="Akapitzlist"/>
        <w:widowControl w:val="0"/>
        <w:numPr>
          <w:ilvl w:val="0"/>
          <w:numId w:val="27"/>
        </w:numPr>
        <w:suppressAutoHyphens w:val="0"/>
        <w:autoSpaceDE w:val="0"/>
        <w:autoSpaceDN w:val="0"/>
        <w:adjustRightInd w:val="0"/>
        <w:spacing w:after="60" w:line="276" w:lineRule="auto"/>
        <w:ind w:left="1020" w:hanging="340"/>
        <w:contextualSpacing w:val="0"/>
        <w:jc w:val="both"/>
        <w:rPr>
          <w:rFonts w:ascii="Arial Narrow" w:hAnsi="Arial Narrow" w:cs="Arial"/>
          <w:sz w:val="22"/>
          <w:szCs w:val="22"/>
        </w:rPr>
      </w:pPr>
      <w:r w:rsidRPr="00A82B04">
        <w:rPr>
          <w:rFonts w:ascii="Arial Narrow" w:hAnsi="Arial Narrow" w:cs="Arial"/>
          <w:sz w:val="22"/>
          <w:szCs w:val="22"/>
        </w:rPr>
        <w:t>konieczności wstrzymania realizacji umowy z winy działań osób trzecich;</w:t>
      </w:r>
    </w:p>
    <w:p w14:paraId="58C48E02" w14:textId="77777777" w:rsidR="00996E23" w:rsidRPr="00996E23" w:rsidRDefault="00A82B04" w:rsidP="00A82B04">
      <w:pPr>
        <w:pStyle w:val="Akapitzlist"/>
        <w:widowControl w:val="0"/>
        <w:numPr>
          <w:ilvl w:val="0"/>
          <w:numId w:val="27"/>
        </w:numPr>
        <w:suppressAutoHyphens w:val="0"/>
        <w:autoSpaceDE w:val="0"/>
        <w:autoSpaceDN w:val="0"/>
        <w:adjustRightInd w:val="0"/>
        <w:spacing w:after="60" w:line="276" w:lineRule="auto"/>
        <w:ind w:left="1020" w:hanging="340"/>
        <w:contextualSpacing w:val="0"/>
        <w:jc w:val="both"/>
        <w:rPr>
          <w:rFonts w:ascii="Arial Narrow" w:hAnsi="Arial Narrow" w:cs="Arial"/>
          <w:sz w:val="22"/>
          <w:szCs w:val="22"/>
        </w:rPr>
      </w:pPr>
      <w:r w:rsidRPr="00A82B04">
        <w:rPr>
          <w:rFonts w:ascii="Arial Narrow" w:hAnsi="Arial Narrow" w:cs="Arial"/>
          <w:sz w:val="22"/>
          <w:szCs w:val="22"/>
        </w:rPr>
        <w:t xml:space="preserve">wystąpienia okoliczności uniemożliwiających realizację przedmiotu zamówienia w terminie umownym. Za okoliczności takie uważa się wystąpienie okoliczności niezależnych od Wykonawcy, w tym wynikających z tzw. „siły wyższej” (np. powodzie, huragany, gwałtowne burze), uniemożliwiających realizację przedmiotu zamówienia. </w:t>
      </w:r>
      <w:r w:rsidRPr="00A82B04">
        <w:rPr>
          <w:rFonts w:ascii="Arial Narrow" w:hAnsi="Arial Narrow" w:cs="Arial"/>
          <w:bCs/>
          <w:sz w:val="22"/>
          <w:szCs w:val="22"/>
        </w:rPr>
        <w:t xml:space="preserve">W szczególności za siłę wyższą, strony uznają wpływ epidemii wywołany zakażeniami wirusem SARS-CoV-2, w tym ewentualne poddanie hospitalizacji, izolacji, kwarantannie lub nadzorowi epidemiologicznemu pracowników Wykonawcy wykonujących prace stanowiące przedmiot niniejszej umowy lub </w:t>
      </w:r>
      <w:r w:rsidRPr="00A82B04">
        <w:rPr>
          <w:rFonts w:ascii="Arial Narrow" w:hAnsi="Arial Narrow"/>
          <w:sz w:val="22"/>
          <w:szCs w:val="22"/>
          <w:lang w:eastAsia="pl-PL"/>
        </w:rPr>
        <w:t>przekształcenia Zamawiającego w Szpital tymczasowy dla chorych na COVID -19</w:t>
      </w:r>
      <w:r w:rsidRPr="00A82B04">
        <w:rPr>
          <w:rFonts w:ascii="Arial Narrow" w:hAnsi="Arial Narrow" w:cs="Arial"/>
          <w:sz w:val="22"/>
          <w:szCs w:val="22"/>
        </w:rPr>
        <w:t xml:space="preserve">. </w:t>
      </w:r>
      <w:r w:rsidRPr="00A82B04">
        <w:rPr>
          <w:rFonts w:ascii="Arial Narrow" w:hAnsi="Arial Narrow" w:cs="Arial"/>
          <w:bCs/>
          <w:sz w:val="22"/>
          <w:szCs w:val="22"/>
        </w:rPr>
        <w:t xml:space="preserve">W przypadku wystąpienia siły wyższej, strona dotknięta jej skutkami, obowiązana jest do poinformowania o ich wystąpieniu drugiej strony w terminie 3 dni od dnia ich wystąpienia, a gdyby było to niemożliwe, niezwłocznie po ich ustaniu. </w:t>
      </w:r>
    </w:p>
    <w:p w14:paraId="0788D00D" w14:textId="77777777" w:rsidR="00A82B04" w:rsidRPr="00A82B04" w:rsidRDefault="00A82B04" w:rsidP="00996E23">
      <w:pPr>
        <w:pStyle w:val="Akapitzlist"/>
        <w:widowControl w:val="0"/>
        <w:suppressAutoHyphens w:val="0"/>
        <w:autoSpaceDE w:val="0"/>
        <w:autoSpaceDN w:val="0"/>
        <w:adjustRightInd w:val="0"/>
        <w:spacing w:after="60" w:line="276" w:lineRule="auto"/>
        <w:ind w:left="1020"/>
        <w:contextualSpacing w:val="0"/>
        <w:jc w:val="both"/>
        <w:rPr>
          <w:rFonts w:ascii="Arial Narrow" w:hAnsi="Arial Narrow" w:cs="Arial"/>
          <w:sz w:val="22"/>
          <w:szCs w:val="22"/>
        </w:rPr>
      </w:pPr>
      <w:r w:rsidRPr="00A82B04">
        <w:rPr>
          <w:rFonts w:ascii="Arial Narrow" w:hAnsi="Arial Narrow" w:cs="Arial"/>
          <w:bCs/>
          <w:sz w:val="22"/>
          <w:szCs w:val="22"/>
        </w:rPr>
        <w:t>W takim przypadku, termin realizacji przedmiotu umowy zostaje przedłużony o liczbę dni odpowiadającą liczbie dni trwania skutków siły wyższej, bez konieczności zmiany umowy i składania w tym zakresie odrębnych oświadczeń woli stron.</w:t>
      </w:r>
    </w:p>
    <w:p w14:paraId="26A236BA" w14:textId="0683C0EF" w:rsidR="00A82B04" w:rsidRDefault="00A82B04" w:rsidP="00A82B04">
      <w:pPr>
        <w:pStyle w:val="Akapitzlist"/>
        <w:widowControl w:val="0"/>
        <w:numPr>
          <w:ilvl w:val="0"/>
          <w:numId w:val="25"/>
        </w:numPr>
        <w:suppressAutoHyphens w:val="0"/>
        <w:autoSpaceDE w:val="0"/>
        <w:autoSpaceDN w:val="0"/>
        <w:adjustRightInd w:val="0"/>
        <w:spacing w:after="120" w:line="276" w:lineRule="auto"/>
        <w:ind w:left="680" w:hanging="340"/>
        <w:contextualSpacing w:val="0"/>
        <w:jc w:val="both"/>
        <w:rPr>
          <w:rFonts w:ascii="Arial Narrow" w:hAnsi="Arial Narrow" w:cs="Arial"/>
          <w:sz w:val="22"/>
          <w:szCs w:val="22"/>
        </w:rPr>
      </w:pPr>
      <w:r w:rsidRPr="00A82B04">
        <w:rPr>
          <w:rFonts w:ascii="Arial Narrow" w:hAnsi="Arial Narrow" w:cs="Arial"/>
          <w:sz w:val="22"/>
          <w:szCs w:val="22"/>
        </w:rPr>
        <w:t>zmiany Podwykonawcy lub wprowadzenie Podwykonawcy (w sytuacji, gdy Wykonawca w ofercie zadeklarował realizację siłami własnymi) za wyraźną zgodą Zamawiającego oraz na warunkach określonych w SIWZ oraz wzorze umowy dotyczących podwykonawstwa.</w:t>
      </w:r>
    </w:p>
    <w:p w14:paraId="078D3458" w14:textId="4782D83F" w:rsidR="00AA4576" w:rsidRDefault="00AA4576" w:rsidP="00AA4576">
      <w:pPr>
        <w:widowControl w:val="0"/>
        <w:autoSpaceDE w:val="0"/>
        <w:autoSpaceDN w:val="0"/>
        <w:adjustRightInd w:val="0"/>
        <w:spacing w:after="120" w:line="276" w:lineRule="auto"/>
        <w:jc w:val="both"/>
        <w:rPr>
          <w:rFonts w:ascii="Arial Narrow" w:hAnsi="Arial Narrow" w:cs="Arial"/>
          <w:sz w:val="22"/>
          <w:szCs w:val="22"/>
        </w:rPr>
      </w:pPr>
    </w:p>
    <w:p w14:paraId="01AEB3E5" w14:textId="77777777" w:rsidR="00AA4576" w:rsidRPr="00AA4576" w:rsidRDefault="00AA4576" w:rsidP="00AA4576">
      <w:pPr>
        <w:widowControl w:val="0"/>
        <w:autoSpaceDE w:val="0"/>
        <w:autoSpaceDN w:val="0"/>
        <w:adjustRightInd w:val="0"/>
        <w:spacing w:after="120" w:line="276" w:lineRule="auto"/>
        <w:jc w:val="both"/>
        <w:rPr>
          <w:rFonts w:ascii="Arial Narrow" w:hAnsi="Arial Narrow" w:cs="Arial"/>
          <w:sz w:val="22"/>
          <w:szCs w:val="22"/>
        </w:rPr>
      </w:pPr>
    </w:p>
    <w:p w14:paraId="381A334B" w14:textId="77777777" w:rsidR="00A82B04" w:rsidRPr="00A82B04" w:rsidRDefault="00A82B04" w:rsidP="00A82B04">
      <w:pPr>
        <w:pStyle w:val="Akapitzlist"/>
        <w:widowControl w:val="0"/>
        <w:numPr>
          <w:ilvl w:val="0"/>
          <w:numId w:val="26"/>
        </w:numPr>
        <w:suppressAutoHyphens w:val="0"/>
        <w:autoSpaceDE w:val="0"/>
        <w:autoSpaceDN w:val="0"/>
        <w:adjustRightInd w:val="0"/>
        <w:spacing w:after="120" w:line="276" w:lineRule="auto"/>
        <w:ind w:left="340" w:hanging="340"/>
        <w:contextualSpacing w:val="0"/>
        <w:jc w:val="both"/>
        <w:rPr>
          <w:rFonts w:ascii="Arial Narrow" w:hAnsi="Arial Narrow" w:cs="Arial"/>
          <w:color w:val="000000"/>
          <w:sz w:val="22"/>
          <w:szCs w:val="22"/>
        </w:rPr>
      </w:pPr>
      <w:r w:rsidRPr="00A82B04">
        <w:rPr>
          <w:rFonts w:ascii="Arial Narrow" w:hAnsi="Arial Narrow" w:cs="Arial"/>
          <w:color w:val="000000"/>
          <w:sz w:val="22"/>
          <w:szCs w:val="22"/>
        </w:rPr>
        <w:lastRenderedPageBreak/>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602EA726" w14:textId="77777777" w:rsidR="00A82B04" w:rsidRPr="00A82B04" w:rsidRDefault="00A82B04" w:rsidP="00A82B04">
      <w:pPr>
        <w:pStyle w:val="Akapitzlist"/>
        <w:widowControl w:val="0"/>
        <w:numPr>
          <w:ilvl w:val="0"/>
          <w:numId w:val="26"/>
        </w:numPr>
        <w:suppressAutoHyphens w:val="0"/>
        <w:autoSpaceDE w:val="0"/>
        <w:autoSpaceDN w:val="0"/>
        <w:adjustRightInd w:val="0"/>
        <w:spacing w:after="120" w:line="276" w:lineRule="auto"/>
        <w:ind w:left="340" w:hanging="340"/>
        <w:contextualSpacing w:val="0"/>
        <w:jc w:val="both"/>
        <w:rPr>
          <w:rFonts w:ascii="Arial Narrow" w:hAnsi="Arial Narrow" w:cs="Arial"/>
          <w:color w:val="000000"/>
          <w:sz w:val="22"/>
          <w:szCs w:val="22"/>
        </w:rPr>
      </w:pPr>
      <w:r w:rsidRPr="00A82B04">
        <w:rPr>
          <w:rFonts w:ascii="Arial Narrow" w:hAnsi="Arial Narrow" w:cs="Arial"/>
          <w:color w:val="000000"/>
          <w:sz w:val="22"/>
          <w:szCs w:val="22"/>
        </w:rPr>
        <w:t xml:space="preserve">Oprócz zmian przewidzianych w ust. 4 możliwe są zmiany umowy </w:t>
      </w:r>
      <w:r w:rsidRPr="00A82B04">
        <w:rPr>
          <w:rFonts w:ascii="Arial Narrow" w:hAnsi="Arial Narrow" w:cs="Arial"/>
          <w:sz w:val="22"/>
          <w:szCs w:val="22"/>
        </w:rPr>
        <w:t>przewidziane w art. 455 ust. 1 pkt. 2-4 oraz 455 ust. 2 ustawy Prawo zamówień publicznych pod warunkiem</w:t>
      </w:r>
      <w:r w:rsidRPr="00A82B04">
        <w:rPr>
          <w:rFonts w:ascii="Arial Narrow" w:hAnsi="Arial Narrow" w:cs="Arial"/>
          <w:color w:val="000000"/>
          <w:sz w:val="22"/>
          <w:szCs w:val="22"/>
        </w:rPr>
        <w:t xml:space="preserve"> zaistnienia przesłanek w nich określonych.</w:t>
      </w:r>
    </w:p>
    <w:p w14:paraId="78CF5403" w14:textId="77777777" w:rsidR="00A82B04" w:rsidRPr="00A82B04" w:rsidRDefault="00A82B04" w:rsidP="00A82B04">
      <w:pPr>
        <w:pStyle w:val="Bezodstpw"/>
        <w:spacing w:line="276" w:lineRule="auto"/>
        <w:ind w:left="3540" w:firstLine="713"/>
        <w:jc w:val="both"/>
        <w:rPr>
          <w:rFonts w:ascii="Arial Narrow" w:hAnsi="Arial Narrow"/>
        </w:rPr>
      </w:pPr>
      <w:r w:rsidRPr="00A82B04">
        <w:rPr>
          <w:rFonts w:ascii="Arial Narrow" w:hAnsi="Arial Narrow"/>
        </w:rPr>
        <w:t>§ 1</w:t>
      </w:r>
      <w:r>
        <w:rPr>
          <w:rFonts w:ascii="Arial Narrow" w:hAnsi="Arial Narrow"/>
        </w:rPr>
        <w:t>0</w:t>
      </w:r>
      <w:r w:rsidRPr="00A82B04">
        <w:rPr>
          <w:rFonts w:ascii="Arial Narrow" w:hAnsi="Arial Narrow"/>
        </w:rPr>
        <w:t>.</w:t>
      </w:r>
      <w:r w:rsidRPr="00A82B04">
        <w:rPr>
          <w:rStyle w:val="Odwoanieprzypisudolnego"/>
          <w:rFonts w:ascii="Arial Narrow" w:hAnsi="Arial Narrow"/>
        </w:rPr>
        <w:footnoteReference w:id="1"/>
      </w:r>
    </w:p>
    <w:p w14:paraId="44D6F6EB" w14:textId="77777777" w:rsidR="00A82B04" w:rsidRPr="00A82B04" w:rsidRDefault="00A82B04" w:rsidP="00A82B04">
      <w:pPr>
        <w:pStyle w:val="Bezodstpw"/>
        <w:spacing w:line="276" w:lineRule="auto"/>
        <w:jc w:val="both"/>
        <w:rPr>
          <w:rFonts w:ascii="Arial Narrow" w:hAnsi="Arial Narrow"/>
        </w:rPr>
      </w:pPr>
      <w:r w:rsidRPr="00A82B04">
        <w:rPr>
          <w:rFonts w:ascii="Arial Narrow" w:hAnsi="Arial Narrow"/>
        </w:rPr>
        <w:t>1. Wykonawca oświadcza, że wykona przedmiot Umowy przy udziale podwykonawców:</w:t>
      </w:r>
    </w:p>
    <w:p w14:paraId="05CB6AB8" w14:textId="77777777" w:rsidR="00A82B04" w:rsidRPr="00A82B04" w:rsidRDefault="00A82B04" w:rsidP="00A82B04">
      <w:pPr>
        <w:pStyle w:val="Bezodstpw"/>
        <w:spacing w:line="276" w:lineRule="auto"/>
        <w:jc w:val="both"/>
        <w:rPr>
          <w:rFonts w:ascii="Arial Narrow" w:hAnsi="Arial Narrow"/>
        </w:rPr>
      </w:pPr>
      <w:r w:rsidRPr="00A82B04">
        <w:rPr>
          <w:rFonts w:ascii="Arial Narrow" w:hAnsi="Arial Narrow"/>
        </w:rPr>
        <w:t xml:space="preserve">1) ………………………………………..; </w:t>
      </w:r>
    </w:p>
    <w:p w14:paraId="67C9C40C" w14:textId="77777777" w:rsidR="00A82B04" w:rsidRPr="00A82B04" w:rsidRDefault="00A82B04" w:rsidP="00A82B04">
      <w:pPr>
        <w:pStyle w:val="Bezodstpw"/>
        <w:spacing w:line="276" w:lineRule="auto"/>
        <w:jc w:val="both"/>
        <w:rPr>
          <w:rFonts w:ascii="Arial Narrow" w:hAnsi="Arial Narrow"/>
        </w:rPr>
      </w:pPr>
      <w:r w:rsidRPr="00A82B04">
        <w:rPr>
          <w:rFonts w:ascii="Arial Narrow" w:hAnsi="Arial Narrow"/>
        </w:rPr>
        <w:t xml:space="preserve">2. Zlecenie wykonania wskazanego zakresu zamówienia podwykonawcy nie zmienia zobowiązania Wykonawcy wobec Zamawiającego za wykonanie tej części dostawy. </w:t>
      </w:r>
    </w:p>
    <w:p w14:paraId="4272EAD5" w14:textId="77777777" w:rsidR="00A82B04" w:rsidRPr="00A82B04" w:rsidRDefault="00A82B04" w:rsidP="00A82B04">
      <w:pPr>
        <w:pStyle w:val="Bezodstpw"/>
        <w:spacing w:line="276" w:lineRule="auto"/>
        <w:jc w:val="both"/>
        <w:rPr>
          <w:rFonts w:ascii="Arial Narrow" w:hAnsi="Arial Narrow"/>
        </w:rPr>
      </w:pPr>
      <w:r w:rsidRPr="00A82B04">
        <w:rPr>
          <w:rFonts w:ascii="Arial Narrow" w:hAnsi="Arial Narrow"/>
        </w:rPr>
        <w:t xml:space="preserve">3. Wykonawca jest odpowiedzialny za działania, uchybienia i zaniedbania podwykonawcy i jego pracowników w takim samym stopniu jakby to były działania, uchybienia lub zaniedbania Wykonawcy i jego własnych pracowników. </w:t>
      </w:r>
    </w:p>
    <w:p w14:paraId="4DA7CB7D" w14:textId="77777777" w:rsidR="00A82B04" w:rsidRPr="00A82B04" w:rsidRDefault="00A82B04" w:rsidP="00A82B04">
      <w:pPr>
        <w:pStyle w:val="Bezodstpw"/>
        <w:spacing w:line="276" w:lineRule="auto"/>
        <w:jc w:val="both"/>
        <w:rPr>
          <w:rFonts w:ascii="Arial Narrow" w:hAnsi="Arial Narrow"/>
          <w:b/>
        </w:rPr>
      </w:pPr>
      <w:r w:rsidRPr="00A82B04">
        <w:rPr>
          <w:rFonts w:ascii="Arial Narrow" w:hAnsi="Arial Narrow"/>
        </w:rPr>
        <w:t>4. Wykonawca zobowiązuje się do terminowej realizacji faktur podwykonawców za wykonane przez nich dostawy i zapłacone przez Zamawiającego.</w:t>
      </w:r>
    </w:p>
    <w:p w14:paraId="393659A5" w14:textId="77777777" w:rsidR="00A82B04" w:rsidRPr="00A82B04" w:rsidRDefault="00A82B04" w:rsidP="00A82B04">
      <w:pPr>
        <w:pStyle w:val="Bezodstpw"/>
        <w:spacing w:line="276" w:lineRule="auto"/>
        <w:ind w:left="3540" w:firstLine="708"/>
        <w:jc w:val="both"/>
        <w:rPr>
          <w:rFonts w:ascii="Arial Narrow" w:hAnsi="Arial Narrow" w:cs="Arial"/>
        </w:rPr>
      </w:pPr>
      <w:r w:rsidRPr="00A82B04">
        <w:rPr>
          <w:rFonts w:ascii="Arial Narrow" w:hAnsi="Arial Narrow"/>
          <w:b/>
        </w:rPr>
        <w:t xml:space="preserve">§ </w:t>
      </w:r>
      <w:r w:rsidRPr="00A82B04">
        <w:rPr>
          <w:rFonts w:ascii="Arial Narrow" w:hAnsi="Arial Narrow" w:cs="Arial"/>
        </w:rPr>
        <w:t>1</w:t>
      </w:r>
      <w:r>
        <w:rPr>
          <w:rFonts w:ascii="Arial Narrow" w:hAnsi="Arial Narrow" w:cs="Arial"/>
        </w:rPr>
        <w:t>1</w:t>
      </w:r>
    </w:p>
    <w:p w14:paraId="7519E39C" w14:textId="77777777" w:rsidR="00A82B04" w:rsidRPr="00A82B04" w:rsidRDefault="00A82B04" w:rsidP="00A82B04">
      <w:pPr>
        <w:pStyle w:val="Tekstpodstawowy"/>
        <w:rPr>
          <w:rFonts w:ascii="Arial Narrow" w:hAnsi="Arial Narrow" w:cs="Arial"/>
          <w:i/>
          <w:iCs/>
          <w:sz w:val="22"/>
          <w:szCs w:val="22"/>
        </w:rPr>
      </w:pPr>
      <w:r w:rsidRPr="00A82B04">
        <w:rPr>
          <w:rFonts w:ascii="Arial Narrow" w:hAnsi="Arial Narrow" w:cs="Arial"/>
          <w:sz w:val="22"/>
          <w:szCs w:val="22"/>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A82B04">
        <w:rPr>
          <w:rFonts w:ascii="Arial Narrow" w:hAnsi="Arial Narrow" w:cs="Arial"/>
          <w:i/>
          <w:iCs/>
          <w:sz w:val="22"/>
          <w:szCs w:val="22"/>
        </w:rPr>
        <w:t>(Dz. Urz. UE L 119 z 04.05.2016, str.1)</w:t>
      </w:r>
      <w:r w:rsidRPr="00A82B04">
        <w:rPr>
          <w:rFonts w:ascii="Arial Narrow" w:hAnsi="Arial Narrow" w:cs="Arial"/>
          <w:sz w:val="22"/>
          <w:szCs w:val="22"/>
        </w:rPr>
        <w:t xml:space="preserve"> jak również ustawą z dnia 10 maja 2018 r. o ochronie danych osobowych </w:t>
      </w:r>
      <w:r w:rsidRPr="00A82B04">
        <w:rPr>
          <w:rFonts w:ascii="Arial Narrow" w:hAnsi="Arial Narrow" w:cs="Arial"/>
          <w:i/>
          <w:iCs/>
          <w:sz w:val="22"/>
          <w:szCs w:val="22"/>
        </w:rPr>
        <w:t>(Dz. U. z 2019 r. poz. 1781).</w:t>
      </w:r>
    </w:p>
    <w:p w14:paraId="7D3DBB40" w14:textId="77777777" w:rsidR="00A82B04" w:rsidRPr="00A82B04" w:rsidRDefault="00A82B04" w:rsidP="00A82B04">
      <w:pPr>
        <w:widowControl w:val="0"/>
        <w:autoSpaceDE w:val="0"/>
        <w:autoSpaceDN w:val="0"/>
        <w:adjustRightInd w:val="0"/>
        <w:jc w:val="center"/>
        <w:rPr>
          <w:rFonts w:ascii="Arial Narrow" w:hAnsi="Arial Narrow" w:cs="Arial"/>
          <w:bCs/>
          <w:color w:val="000000"/>
          <w:sz w:val="22"/>
          <w:szCs w:val="22"/>
        </w:rPr>
      </w:pPr>
      <w:r w:rsidRPr="00A82B04">
        <w:rPr>
          <w:rFonts w:ascii="Arial Narrow" w:hAnsi="Arial Narrow" w:cs="Arial"/>
          <w:bCs/>
          <w:color w:val="000000"/>
          <w:sz w:val="22"/>
          <w:szCs w:val="22"/>
        </w:rPr>
        <w:t>§ 1</w:t>
      </w:r>
      <w:r>
        <w:rPr>
          <w:rFonts w:ascii="Arial Narrow" w:hAnsi="Arial Narrow" w:cs="Arial"/>
          <w:bCs/>
          <w:color w:val="000000"/>
          <w:sz w:val="22"/>
          <w:szCs w:val="22"/>
        </w:rPr>
        <w:t>2</w:t>
      </w:r>
    </w:p>
    <w:p w14:paraId="44456F86" w14:textId="77777777" w:rsidR="00A82B04" w:rsidRPr="00A82B04" w:rsidRDefault="00A82B04" w:rsidP="00A82B04">
      <w:pPr>
        <w:overflowPunct w:val="0"/>
        <w:autoSpaceDE w:val="0"/>
        <w:autoSpaceDN w:val="0"/>
        <w:adjustRightInd w:val="0"/>
        <w:spacing w:before="120"/>
        <w:jc w:val="both"/>
        <w:rPr>
          <w:rFonts w:ascii="Arial Narrow" w:hAnsi="Arial Narrow"/>
          <w:sz w:val="22"/>
          <w:szCs w:val="22"/>
        </w:rPr>
      </w:pPr>
      <w:r w:rsidRPr="00A82B04">
        <w:rPr>
          <w:rFonts w:ascii="Arial Narrow" w:hAnsi="Arial Narrow" w:cs="Arial"/>
          <w:sz w:val="22"/>
          <w:szCs w:val="22"/>
        </w:rPr>
        <w:t>Wykonawca nie może bez zgody Zamawiającego wyrażonej na piśmie pod rygorem nieważności dokonać przekazania praw i obowiązków, wynikających z zawartej umowy na osobę trzecią, jak również obciążyć wierzytelności z umowy prawami osób trzecich</w:t>
      </w:r>
    </w:p>
    <w:p w14:paraId="36D44976" w14:textId="77777777" w:rsidR="00A82B04" w:rsidRPr="00A82B04" w:rsidRDefault="00A82B04" w:rsidP="00A82B04">
      <w:pPr>
        <w:pStyle w:val="Bezodstpw"/>
        <w:spacing w:line="276" w:lineRule="auto"/>
        <w:jc w:val="center"/>
        <w:rPr>
          <w:rFonts w:ascii="Arial Narrow" w:hAnsi="Arial Narrow" w:cs="Arial"/>
        </w:rPr>
      </w:pPr>
      <w:r>
        <w:rPr>
          <w:rFonts w:ascii="Arial Narrow" w:hAnsi="Arial Narrow" w:cs="Arial"/>
        </w:rPr>
        <w:t>§ 13</w:t>
      </w:r>
    </w:p>
    <w:p w14:paraId="09130F49" w14:textId="77777777" w:rsidR="00A82B04" w:rsidRPr="00A82B04" w:rsidRDefault="00A82B04" w:rsidP="00A82B04">
      <w:pPr>
        <w:pStyle w:val="Bezodstpw"/>
        <w:spacing w:line="276" w:lineRule="auto"/>
        <w:jc w:val="both"/>
        <w:rPr>
          <w:rFonts w:ascii="Arial Narrow" w:hAnsi="Arial Narrow" w:cs="Arial"/>
        </w:rPr>
      </w:pPr>
      <w:r w:rsidRPr="00A82B04">
        <w:rPr>
          <w:rFonts w:ascii="Arial Narrow" w:hAnsi="Arial Narrow" w:cs="Arial"/>
        </w:rPr>
        <w:t>W sprawach nie unormowanych umową mają zastosowania przepisy Kodeksu Cywilnego i ustawy Prawo zamówień publicznych.</w:t>
      </w:r>
    </w:p>
    <w:p w14:paraId="3B3E07B6" w14:textId="77777777" w:rsidR="00A82B04" w:rsidRPr="00A82B04" w:rsidRDefault="00A82B04" w:rsidP="00A82B04">
      <w:pPr>
        <w:pStyle w:val="Bezodstpw"/>
        <w:spacing w:line="276" w:lineRule="auto"/>
        <w:jc w:val="center"/>
        <w:rPr>
          <w:rFonts w:ascii="Arial Narrow" w:hAnsi="Arial Narrow" w:cs="Arial"/>
        </w:rPr>
      </w:pPr>
      <w:r>
        <w:rPr>
          <w:rFonts w:ascii="Arial Narrow" w:hAnsi="Arial Narrow" w:cs="Arial"/>
        </w:rPr>
        <w:t>§ 14</w:t>
      </w:r>
    </w:p>
    <w:p w14:paraId="55BAA0B1" w14:textId="77777777" w:rsidR="00A82B04" w:rsidRPr="00A82B04" w:rsidRDefault="00A82B04" w:rsidP="00A82B04">
      <w:pPr>
        <w:numPr>
          <w:ilvl w:val="0"/>
          <w:numId w:val="7"/>
        </w:numPr>
        <w:tabs>
          <w:tab w:val="left" w:pos="360"/>
        </w:tabs>
        <w:overflowPunct w:val="0"/>
        <w:autoSpaceDE w:val="0"/>
        <w:autoSpaceDN w:val="0"/>
        <w:adjustRightInd w:val="0"/>
        <w:spacing w:line="276" w:lineRule="auto"/>
        <w:jc w:val="both"/>
        <w:rPr>
          <w:rFonts w:ascii="Arial Narrow" w:hAnsi="Arial Narrow"/>
          <w:sz w:val="22"/>
          <w:szCs w:val="22"/>
        </w:rPr>
      </w:pPr>
      <w:r w:rsidRPr="00A82B04">
        <w:rPr>
          <w:rFonts w:ascii="Arial Narrow" w:hAnsi="Arial Narrow"/>
          <w:sz w:val="22"/>
          <w:szCs w:val="22"/>
        </w:rPr>
        <w:t>W razie powstania sporu związanego z wykonywaniem niniejszej umowy, strony mają obowiązek wyczerpać drogę postępowania reklamacyjnego, przedstawiając drugiej stronie swoje roszczenia na piśmie.</w:t>
      </w:r>
    </w:p>
    <w:p w14:paraId="73B37C64" w14:textId="77777777" w:rsidR="00A82B04" w:rsidRPr="00A82B04" w:rsidRDefault="00A82B04" w:rsidP="00A82B04">
      <w:pPr>
        <w:numPr>
          <w:ilvl w:val="0"/>
          <w:numId w:val="7"/>
        </w:numPr>
        <w:tabs>
          <w:tab w:val="left" w:pos="360"/>
        </w:tabs>
        <w:overflowPunct w:val="0"/>
        <w:autoSpaceDE w:val="0"/>
        <w:autoSpaceDN w:val="0"/>
        <w:adjustRightInd w:val="0"/>
        <w:spacing w:line="276" w:lineRule="auto"/>
        <w:jc w:val="both"/>
        <w:rPr>
          <w:rFonts w:ascii="Arial Narrow" w:hAnsi="Arial Narrow"/>
          <w:sz w:val="22"/>
          <w:szCs w:val="22"/>
        </w:rPr>
      </w:pPr>
      <w:r w:rsidRPr="00A82B04">
        <w:rPr>
          <w:rFonts w:ascii="Arial Narrow" w:hAnsi="Arial Narrow"/>
          <w:sz w:val="22"/>
          <w:szCs w:val="22"/>
        </w:rPr>
        <w:t>Do roszczeń, o których mowa w ustępie poprzedzającym, należy ustosunkować się w ciągu 7 dni roboczych od chwili otrzymania ich na piśmie. Odpowiedź na ww. roszczenia powinna mieć formę pisemną.</w:t>
      </w:r>
    </w:p>
    <w:p w14:paraId="47B7FD37" w14:textId="77777777" w:rsidR="00A82B04" w:rsidRPr="00A82B04" w:rsidRDefault="00A82B04" w:rsidP="00A82B04">
      <w:pPr>
        <w:numPr>
          <w:ilvl w:val="0"/>
          <w:numId w:val="7"/>
        </w:numPr>
        <w:tabs>
          <w:tab w:val="left" w:pos="360"/>
        </w:tabs>
        <w:overflowPunct w:val="0"/>
        <w:autoSpaceDE w:val="0"/>
        <w:autoSpaceDN w:val="0"/>
        <w:adjustRightInd w:val="0"/>
        <w:spacing w:line="276" w:lineRule="auto"/>
        <w:jc w:val="both"/>
        <w:rPr>
          <w:rFonts w:ascii="Arial Narrow" w:hAnsi="Arial Narrow"/>
          <w:sz w:val="22"/>
          <w:szCs w:val="22"/>
        </w:rPr>
      </w:pPr>
      <w:r w:rsidRPr="00A82B04">
        <w:rPr>
          <w:rFonts w:ascii="Arial Narrow" w:hAnsi="Arial Narrow"/>
          <w:sz w:val="22"/>
          <w:szCs w:val="22"/>
        </w:rPr>
        <w:t xml:space="preserve">W przypadku istnienia rozbieżności w stanowiskach obu stron mimo uprzednio podjętego postępowania, o którym mowa w ustępach poprzedzających, każda ze stron może wystąpić na drogę postępowania sądowego celem ich rozstrzygnięcia. </w:t>
      </w:r>
    </w:p>
    <w:p w14:paraId="787A0E9A" w14:textId="77777777" w:rsidR="00A82B04" w:rsidRPr="00A82B04" w:rsidRDefault="00A82B04" w:rsidP="00A82B04">
      <w:pPr>
        <w:numPr>
          <w:ilvl w:val="0"/>
          <w:numId w:val="7"/>
        </w:numPr>
        <w:tabs>
          <w:tab w:val="left" w:pos="360"/>
        </w:tabs>
        <w:overflowPunct w:val="0"/>
        <w:autoSpaceDE w:val="0"/>
        <w:autoSpaceDN w:val="0"/>
        <w:adjustRightInd w:val="0"/>
        <w:spacing w:line="276" w:lineRule="auto"/>
        <w:jc w:val="both"/>
        <w:rPr>
          <w:rFonts w:ascii="Arial Narrow" w:hAnsi="Arial Narrow"/>
          <w:sz w:val="22"/>
          <w:szCs w:val="22"/>
        </w:rPr>
      </w:pPr>
      <w:r w:rsidRPr="00A82B04">
        <w:rPr>
          <w:rFonts w:ascii="Arial Narrow" w:hAnsi="Arial Narrow"/>
          <w:sz w:val="22"/>
          <w:szCs w:val="22"/>
        </w:rPr>
        <w:t xml:space="preserve">Do rozstrzygania sporów wynikłych z niniejszej umowy właściwy jest sąd ze względu na siedzibę </w:t>
      </w:r>
      <w:r w:rsidRPr="00A82B04">
        <w:rPr>
          <w:rFonts w:ascii="Arial Narrow" w:hAnsi="Arial Narrow"/>
          <w:b/>
          <w:sz w:val="22"/>
          <w:szCs w:val="22"/>
        </w:rPr>
        <w:t>Zamawiającego.</w:t>
      </w:r>
    </w:p>
    <w:p w14:paraId="798457C9" w14:textId="0BB8CB20" w:rsidR="00A82B04" w:rsidRPr="00A82B04" w:rsidRDefault="00A82B04" w:rsidP="00A82B04">
      <w:pPr>
        <w:pStyle w:val="Bezodstpw"/>
        <w:spacing w:line="276" w:lineRule="auto"/>
        <w:jc w:val="both"/>
        <w:rPr>
          <w:rFonts w:ascii="Arial Narrow" w:hAnsi="Arial Narrow" w:cs="Arial"/>
        </w:rPr>
      </w:pPr>
      <w:r w:rsidRPr="00A82B04">
        <w:rPr>
          <w:rFonts w:ascii="Arial Narrow" w:hAnsi="Arial Narrow" w:cs="Arial"/>
        </w:rPr>
        <w:tab/>
      </w:r>
      <w:r w:rsidRPr="00A82B04">
        <w:rPr>
          <w:rFonts w:ascii="Arial Narrow" w:hAnsi="Arial Narrow" w:cs="Arial"/>
        </w:rPr>
        <w:tab/>
      </w:r>
      <w:r w:rsidRPr="00A82B04">
        <w:rPr>
          <w:rFonts w:ascii="Arial Narrow" w:hAnsi="Arial Narrow" w:cs="Arial"/>
        </w:rPr>
        <w:tab/>
      </w:r>
      <w:r w:rsidRPr="00A82B04">
        <w:rPr>
          <w:rFonts w:ascii="Arial Narrow" w:hAnsi="Arial Narrow" w:cs="Arial"/>
        </w:rPr>
        <w:tab/>
      </w:r>
      <w:r w:rsidRPr="00A82B04">
        <w:rPr>
          <w:rFonts w:ascii="Arial Narrow" w:hAnsi="Arial Narrow" w:cs="Arial"/>
        </w:rPr>
        <w:tab/>
      </w:r>
      <w:r w:rsidRPr="00A82B04">
        <w:rPr>
          <w:rFonts w:ascii="Arial Narrow" w:hAnsi="Arial Narrow" w:cs="Arial"/>
        </w:rPr>
        <w:tab/>
      </w:r>
      <w:r w:rsidRPr="00A82B04">
        <w:rPr>
          <w:rFonts w:ascii="Arial Narrow" w:hAnsi="Arial Narrow" w:cs="Arial"/>
        </w:rPr>
        <w:tab/>
      </w:r>
      <w:r>
        <w:rPr>
          <w:rFonts w:ascii="Arial Narrow" w:hAnsi="Arial Narrow" w:cs="Arial"/>
        </w:rPr>
        <w:t xml:space="preserve">  § 15</w:t>
      </w:r>
    </w:p>
    <w:p w14:paraId="6528B4D3" w14:textId="77777777" w:rsidR="00A82B04" w:rsidRPr="00A82B04" w:rsidRDefault="00A82B04" w:rsidP="00A82B04">
      <w:pPr>
        <w:pStyle w:val="Bezodstpw"/>
        <w:spacing w:line="276" w:lineRule="auto"/>
        <w:jc w:val="both"/>
        <w:rPr>
          <w:rFonts w:ascii="Arial Narrow" w:hAnsi="Arial Narrow" w:cs="Arial"/>
        </w:rPr>
      </w:pPr>
      <w:r w:rsidRPr="00A82B04">
        <w:rPr>
          <w:rFonts w:ascii="Arial Narrow" w:hAnsi="Arial Narrow" w:cs="Arial"/>
        </w:rPr>
        <w:t>Umowę sporządzono w dwóch jednobrzmiących egzemplarzach, po jednym dla każdej ze stron.</w:t>
      </w:r>
    </w:p>
    <w:p w14:paraId="65ADF7C3" w14:textId="77777777" w:rsidR="00A82B04" w:rsidRPr="00A82B04" w:rsidRDefault="00A82B04" w:rsidP="00CC03D0">
      <w:pPr>
        <w:overflowPunct w:val="0"/>
        <w:autoSpaceDE w:val="0"/>
        <w:autoSpaceDN w:val="0"/>
        <w:adjustRightInd w:val="0"/>
        <w:spacing w:line="276" w:lineRule="auto"/>
        <w:jc w:val="center"/>
        <w:rPr>
          <w:rFonts w:ascii="Arial Narrow" w:hAnsi="Arial Narrow"/>
          <w:sz w:val="22"/>
          <w:szCs w:val="22"/>
        </w:rPr>
      </w:pPr>
    </w:p>
    <w:p w14:paraId="5E06F05F" w14:textId="77777777" w:rsidR="00C44506" w:rsidRPr="00A82B04" w:rsidRDefault="00C44506" w:rsidP="00555EEB">
      <w:pPr>
        <w:pStyle w:val="Tekstpodstawowy"/>
        <w:spacing w:line="276" w:lineRule="auto"/>
        <w:ind w:left="708" w:firstLine="708"/>
        <w:rPr>
          <w:rFonts w:ascii="Arial Narrow" w:hAnsi="Arial Narrow"/>
          <w:b/>
          <w:sz w:val="22"/>
          <w:szCs w:val="22"/>
        </w:rPr>
      </w:pPr>
      <w:r w:rsidRPr="00A82B04">
        <w:rPr>
          <w:rFonts w:ascii="Arial Narrow" w:hAnsi="Arial Narrow"/>
          <w:b/>
          <w:sz w:val="22"/>
          <w:szCs w:val="22"/>
        </w:rPr>
        <w:t>ZAMAWIAJĄCY:</w:t>
      </w:r>
      <w:r w:rsidRPr="00A82B04">
        <w:rPr>
          <w:rFonts w:ascii="Arial Narrow" w:hAnsi="Arial Narrow"/>
          <w:b/>
          <w:sz w:val="22"/>
          <w:szCs w:val="22"/>
        </w:rPr>
        <w:tab/>
      </w:r>
      <w:r w:rsidRPr="00A82B04">
        <w:rPr>
          <w:rFonts w:ascii="Arial Narrow" w:hAnsi="Arial Narrow"/>
          <w:b/>
          <w:sz w:val="22"/>
          <w:szCs w:val="22"/>
        </w:rPr>
        <w:tab/>
      </w:r>
      <w:r w:rsidRPr="00A82B04">
        <w:rPr>
          <w:rFonts w:ascii="Arial Narrow" w:hAnsi="Arial Narrow"/>
          <w:b/>
          <w:sz w:val="22"/>
          <w:szCs w:val="22"/>
        </w:rPr>
        <w:tab/>
      </w:r>
      <w:r w:rsidRPr="00A82B04">
        <w:rPr>
          <w:rFonts w:ascii="Arial Narrow" w:hAnsi="Arial Narrow"/>
          <w:b/>
          <w:sz w:val="22"/>
          <w:szCs w:val="22"/>
        </w:rPr>
        <w:tab/>
      </w:r>
      <w:r w:rsidRPr="00A82B04">
        <w:rPr>
          <w:rFonts w:ascii="Arial Narrow" w:hAnsi="Arial Narrow"/>
          <w:b/>
          <w:sz w:val="22"/>
          <w:szCs w:val="22"/>
        </w:rPr>
        <w:tab/>
      </w:r>
      <w:r w:rsidRPr="00A82B04">
        <w:rPr>
          <w:rFonts w:ascii="Arial Narrow" w:hAnsi="Arial Narrow"/>
          <w:b/>
          <w:sz w:val="22"/>
          <w:szCs w:val="22"/>
        </w:rPr>
        <w:tab/>
        <w:t>WYKONAWCA:</w:t>
      </w:r>
      <w:r w:rsidRPr="00A82B04">
        <w:rPr>
          <w:rFonts w:ascii="Arial Narrow" w:hAnsi="Arial Narrow"/>
          <w:b/>
          <w:sz w:val="22"/>
          <w:szCs w:val="22"/>
        </w:rPr>
        <w:tab/>
      </w:r>
      <w:r w:rsidRPr="00A82B04">
        <w:rPr>
          <w:rFonts w:ascii="Arial Narrow" w:hAnsi="Arial Narrow"/>
          <w:b/>
          <w:sz w:val="22"/>
          <w:szCs w:val="22"/>
        </w:rPr>
        <w:tab/>
      </w:r>
      <w:r w:rsidRPr="00A82B04">
        <w:rPr>
          <w:rFonts w:ascii="Arial Narrow" w:hAnsi="Arial Narrow"/>
          <w:b/>
          <w:sz w:val="22"/>
          <w:szCs w:val="22"/>
        </w:rPr>
        <w:tab/>
      </w:r>
      <w:r w:rsidRPr="00A82B04">
        <w:rPr>
          <w:rFonts w:ascii="Arial Narrow" w:hAnsi="Arial Narrow"/>
          <w:b/>
          <w:sz w:val="22"/>
          <w:szCs w:val="22"/>
        </w:rPr>
        <w:tab/>
      </w:r>
      <w:r w:rsidRPr="00A82B04">
        <w:rPr>
          <w:rFonts w:ascii="Arial Narrow" w:hAnsi="Arial Narrow"/>
          <w:b/>
          <w:sz w:val="22"/>
          <w:szCs w:val="22"/>
        </w:rPr>
        <w:tab/>
      </w:r>
      <w:r w:rsidRPr="00A82B04">
        <w:rPr>
          <w:rFonts w:ascii="Arial Narrow" w:hAnsi="Arial Narrow"/>
          <w:b/>
          <w:sz w:val="22"/>
          <w:szCs w:val="22"/>
        </w:rPr>
        <w:tab/>
      </w:r>
      <w:r w:rsidRPr="00A82B04">
        <w:rPr>
          <w:rFonts w:ascii="Arial Narrow" w:hAnsi="Arial Narrow"/>
          <w:b/>
          <w:sz w:val="22"/>
          <w:szCs w:val="22"/>
        </w:rPr>
        <w:tab/>
      </w:r>
      <w:r w:rsidRPr="00A82B04">
        <w:rPr>
          <w:rFonts w:ascii="Arial Narrow" w:hAnsi="Arial Narrow"/>
          <w:b/>
          <w:sz w:val="22"/>
          <w:szCs w:val="22"/>
        </w:rPr>
        <w:tab/>
      </w:r>
      <w:r w:rsidRPr="00A82B04">
        <w:rPr>
          <w:rFonts w:ascii="Arial Narrow" w:hAnsi="Arial Narrow"/>
          <w:b/>
          <w:sz w:val="22"/>
          <w:szCs w:val="22"/>
        </w:rPr>
        <w:tab/>
      </w:r>
      <w:r w:rsidRPr="00A82B04">
        <w:rPr>
          <w:rFonts w:ascii="Arial Narrow" w:hAnsi="Arial Narrow"/>
          <w:b/>
          <w:sz w:val="22"/>
          <w:szCs w:val="22"/>
        </w:rPr>
        <w:tab/>
      </w:r>
      <w:r w:rsidRPr="00A82B04">
        <w:rPr>
          <w:rFonts w:ascii="Arial Narrow" w:hAnsi="Arial Narrow"/>
          <w:b/>
          <w:sz w:val="22"/>
          <w:szCs w:val="22"/>
        </w:rPr>
        <w:tab/>
      </w:r>
      <w:r w:rsidRPr="00A82B04">
        <w:rPr>
          <w:rFonts w:ascii="Arial Narrow" w:hAnsi="Arial Narrow"/>
          <w:b/>
          <w:sz w:val="22"/>
          <w:szCs w:val="22"/>
        </w:rPr>
        <w:tab/>
      </w:r>
    </w:p>
    <w:p w14:paraId="53EE08A4" w14:textId="6F4121EE" w:rsidR="00C44506" w:rsidRPr="00A82B04" w:rsidRDefault="00C44506" w:rsidP="00AA4576">
      <w:pPr>
        <w:pStyle w:val="Tekstpodstawowy"/>
        <w:spacing w:line="276" w:lineRule="auto"/>
        <w:rPr>
          <w:rFonts w:ascii="Arial Narrow" w:hAnsi="Arial Narrow"/>
          <w:sz w:val="22"/>
          <w:szCs w:val="22"/>
        </w:rPr>
      </w:pPr>
      <w:r w:rsidRPr="00A82B04">
        <w:rPr>
          <w:rFonts w:ascii="Arial Narrow" w:hAnsi="Arial Narrow"/>
          <w:sz w:val="22"/>
          <w:szCs w:val="22"/>
        </w:rPr>
        <w:t xml:space="preserve"> ...........................................</w:t>
      </w:r>
      <w:r w:rsidRPr="00A82B04">
        <w:rPr>
          <w:rFonts w:ascii="Arial Narrow" w:hAnsi="Arial Narrow"/>
          <w:sz w:val="22"/>
          <w:szCs w:val="22"/>
        </w:rPr>
        <w:tab/>
      </w:r>
      <w:r w:rsidR="00AA4576">
        <w:rPr>
          <w:rFonts w:ascii="Arial Narrow" w:hAnsi="Arial Narrow"/>
          <w:sz w:val="22"/>
          <w:szCs w:val="22"/>
        </w:rPr>
        <w:t xml:space="preserve">                                                                    </w:t>
      </w:r>
      <w:r w:rsidRPr="00A82B04">
        <w:rPr>
          <w:rFonts w:ascii="Arial Narrow" w:hAnsi="Arial Narrow"/>
          <w:sz w:val="22"/>
          <w:szCs w:val="22"/>
        </w:rPr>
        <w:t xml:space="preserve"> ...........</w:t>
      </w:r>
      <w:r w:rsidR="00520474" w:rsidRPr="00A82B04">
        <w:rPr>
          <w:rFonts w:ascii="Arial Narrow" w:hAnsi="Arial Narrow"/>
          <w:sz w:val="22"/>
          <w:szCs w:val="22"/>
        </w:rPr>
        <w:t>.............................</w:t>
      </w:r>
    </w:p>
    <w:sectPr w:rsidR="00C44506" w:rsidRPr="00A82B04" w:rsidSect="009B3993">
      <w:footerReference w:type="even" r:id="rId8"/>
      <w:footerReference w:type="default" r:id="rId9"/>
      <w:pgSz w:w="11906" w:h="16838"/>
      <w:pgMar w:top="567" w:right="1134"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0DB9" w14:textId="77777777" w:rsidR="0025541B" w:rsidRDefault="0025541B">
      <w:r>
        <w:separator/>
      </w:r>
    </w:p>
  </w:endnote>
  <w:endnote w:type="continuationSeparator" w:id="0">
    <w:p w14:paraId="78C134CC" w14:textId="77777777" w:rsidR="0025541B" w:rsidRDefault="0025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3E03" w14:textId="77777777" w:rsidR="00C44506" w:rsidRDefault="00482A95">
    <w:pPr>
      <w:pStyle w:val="Stopka"/>
      <w:framePr w:wrap="around" w:vAnchor="text" w:hAnchor="margin" w:xAlign="center" w:y="1"/>
      <w:rPr>
        <w:rStyle w:val="Numerstrony"/>
      </w:rPr>
    </w:pPr>
    <w:r>
      <w:rPr>
        <w:rStyle w:val="Numerstrony"/>
      </w:rPr>
      <w:fldChar w:fldCharType="begin"/>
    </w:r>
    <w:r w:rsidR="00C44506">
      <w:rPr>
        <w:rStyle w:val="Numerstrony"/>
      </w:rPr>
      <w:instrText xml:space="preserve">PAGE  </w:instrText>
    </w:r>
    <w:r>
      <w:rPr>
        <w:rStyle w:val="Numerstrony"/>
      </w:rPr>
      <w:fldChar w:fldCharType="end"/>
    </w:r>
  </w:p>
  <w:p w14:paraId="41CCD2DB" w14:textId="77777777" w:rsidR="00C44506" w:rsidRDefault="00C445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01316"/>
      <w:docPartObj>
        <w:docPartGallery w:val="Page Numbers (Bottom of Page)"/>
        <w:docPartUnique/>
      </w:docPartObj>
    </w:sdtPr>
    <w:sdtEndPr>
      <w:rPr>
        <w:rFonts w:ascii="Arial Narrow" w:hAnsi="Arial Narrow"/>
        <w:sz w:val="22"/>
        <w:szCs w:val="22"/>
      </w:rPr>
    </w:sdtEndPr>
    <w:sdtContent>
      <w:p w14:paraId="4EAB75DA" w14:textId="77777777" w:rsidR="00A37146" w:rsidRDefault="00482A95">
        <w:pPr>
          <w:pStyle w:val="Stopka"/>
          <w:jc w:val="right"/>
        </w:pPr>
        <w:r w:rsidRPr="00A37146">
          <w:rPr>
            <w:rFonts w:ascii="Arial Narrow" w:hAnsi="Arial Narrow"/>
            <w:sz w:val="22"/>
            <w:szCs w:val="22"/>
          </w:rPr>
          <w:fldChar w:fldCharType="begin"/>
        </w:r>
        <w:r w:rsidR="00A37146" w:rsidRPr="00A37146">
          <w:rPr>
            <w:rFonts w:ascii="Arial Narrow" w:hAnsi="Arial Narrow"/>
            <w:sz w:val="22"/>
            <w:szCs w:val="22"/>
          </w:rPr>
          <w:instrText xml:space="preserve"> PAGE   \* MERGEFORMAT </w:instrText>
        </w:r>
        <w:r w:rsidRPr="00A37146">
          <w:rPr>
            <w:rFonts w:ascii="Arial Narrow" w:hAnsi="Arial Narrow"/>
            <w:sz w:val="22"/>
            <w:szCs w:val="22"/>
          </w:rPr>
          <w:fldChar w:fldCharType="separate"/>
        </w:r>
        <w:r w:rsidR="00996E23">
          <w:rPr>
            <w:rFonts w:ascii="Arial Narrow" w:hAnsi="Arial Narrow"/>
            <w:noProof/>
            <w:sz w:val="22"/>
            <w:szCs w:val="22"/>
          </w:rPr>
          <w:t>6</w:t>
        </w:r>
        <w:r w:rsidRPr="00A37146">
          <w:rPr>
            <w:rFonts w:ascii="Arial Narrow" w:hAnsi="Arial Narrow"/>
            <w:sz w:val="22"/>
            <w:szCs w:val="22"/>
          </w:rPr>
          <w:fldChar w:fldCharType="end"/>
        </w:r>
      </w:p>
    </w:sdtContent>
  </w:sdt>
  <w:p w14:paraId="22D4FA0C" w14:textId="77777777" w:rsidR="00A37146" w:rsidRDefault="00A371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6FCA" w14:textId="77777777" w:rsidR="0025541B" w:rsidRDefault="0025541B">
      <w:r>
        <w:separator/>
      </w:r>
    </w:p>
  </w:footnote>
  <w:footnote w:type="continuationSeparator" w:id="0">
    <w:p w14:paraId="548C368C" w14:textId="77777777" w:rsidR="0025541B" w:rsidRDefault="0025541B">
      <w:r>
        <w:continuationSeparator/>
      </w:r>
    </w:p>
  </w:footnote>
  <w:footnote w:id="1">
    <w:p w14:paraId="46C64155" w14:textId="77777777" w:rsidR="00A82B04" w:rsidRDefault="00A82B04" w:rsidP="00A82B04">
      <w:pPr>
        <w:pStyle w:val="Tekstprzypisudolnego"/>
      </w:pPr>
      <w:r>
        <w:rPr>
          <w:rStyle w:val="Odwoanieprzypisudolnego"/>
        </w:rPr>
        <w:footnoteRef/>
      </w:r>
      <w:r>
        <w:t xml:space="preserve"> Ma zastosowanie gdy Wykonawca w ofercie zadeklaruje wykonanie zamówienia przy udziale podwykonawców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Arial Narrow" w:hAnsi="Arial Narrow" w:cs="Arial Narrow"/>
        <w:sz w:val="20"/>
        <w:szCs w:val="20"/>
      </w:rPr>
    </w:lvl>
  </w:abstractNum>
  <w:abstractNum w:abstractNumId="1" w15:restartNumberingAfterBreak="0">
    <w:nsid w:val="00000004"/>
    <w:multiLevelType w:val="multilevel"/>
    <w:tmpl w:val="00000004"/>
    <w:name w:val="WW8Num5"/>
    <w:lvl w:ilvl="0">
      <w:start w:val="1"/>
      <w:numFmt w:val="lowerLetter"/>
      <w:lvlText w:val="%1)"/>
      <w:lvlJc w:val="left"/>
      <w:pPr>
        <w:tabs>
          <w:tab w:val="num" w:pos="491"/>
        </w:tabs>
        <w:ind w:left="1211" w:hanging="360"/>
      </w:pPr>
      <w:rPr>
        <w:rFonts w:ascii="Arial Narrow" w:hAnsi="Arial Narrow" w:cs="Arial Narrow"/>
        <w:sz w:val="20"/>
        <w:szCs w:val="20"/>
      </w:rPr>
    </w:lvl>
    <w:lvl w:ilvl="1">
      <w:start w:val="1"/>
      <w:numFmt w:val="lowerLetter"/>
      <w:lvlText w:val="%2."/>
      <w:lvlJc w:val="left"/>
      <w:pPr>
        <w:tabs>
          <w:tab w:val="num" w:pos="0"/>
        </w:tabs>
        <w:ind w:left="1440" w:hanging="360"/>
      </w:pPr>
      <w:rPr>
        <w:rFonts w:ascii="Arial Narrow" w:hAnsi="Arial Narrow" w:cs="Arial Narrow"/>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4"/>
    <w:multiLevelType w:val="multilevel"/>
    <w:tmpl w:val="00000014"/>
    <w:lvl w:ilvl="0">
      <w:start w:val="1"/>
      <w:numFmt w:val="decimal"/>
      <w:lvlText w:val="%1."/>
      <w:lvlJc w:val="left"/>
      <w:pPr>
        <w:tabs>
          <w:tab w:val="num" w:pos="0"/>
        </w:tabs>
        <w:ind w:left="360" w:hanging="360"/>
      </w:pPr>
      <w:rPr>
        <w:rFonts w:ascii="Arial Narrow" w:hAnsi="Arial Narrow" w:cs="Arial Narrow"/>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1A61D9"/>
    <w:multiLevelType w:val="hybridMultilevel"/>
    <w:tmpl w:val="2206928A"/>
    <w:lvl w:ilvl="0" w:tplc="B302DA16">
      <w:start w:val="5"/>
      <w:numFmt w:val="decimal"/>
      <w:lvlText w:val="%1)"/>
      <w:lvlJc w:val="left"/>
      <w:pPr>
        <w:tabs>
          <w:tab w:val="num" w:pos="1410"/>
        </w:tabs>
        <w:ind w:left="1410" w:hanging="720"/>
      </w:pPr>
    </w:lvl>
    <w:lvl w:ilvl="1" w:tplc="04150011">
      <w:start w:val="1"/>
      <w:numFmt w:val="decimal"/>
      <w:lvlText w:val="%2)"/>
      <w:lvlJc w:val="left"/>
      <w:pPr>
        <w:tabs>
          <w:tab w:val="num" w:pos="1770"/>
        </w:tabs>
        <w:ind w:left="17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9464928"/>
    <w:multiLevelType w:val="singleLevel"/>
    <w:tmpl w:val="C534E596"/>
    <w:lvl w:ilvl="0">
      <w:start w:val="1"/>
      <w:numFmt w:val="decimal"/>
      <w:lvlText w:val="%1."/>
      <w:legacy w:legacy="1" w:legacySpace="120" w:legacyIndent="360"/>
      <w:lvlJc w:val="left"/>
      <w:pPr>
        <w:ind w:left="360" w:hanging="360"/>
      </w:pPr>
    </w:lvl>
  </w:abstractNum>
  <w:abstractNum w:abstractNumId="5"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DD11C29"/>
    <w:multiLevelType w:val="hybridMultilevel"/>
    <w:tmpl w:val="D72E8C3A"/>
    <w:lvl w:ilvl="0" w:tplc="407A1854">
      <w:start w:val="1"/>
      <w:numFmt w:val="decimal"/>
      <w:lvlText w:val="%1)"/>
      <w:lvlJc w:val="left"/>
      <w:pPr>
        <w:tabs>
          <w:tab w:val="num" w:pos="1410"/>
        </w:tabs>
        <w:ind w:left="1410" w:hanging="6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B5F0493"/>
    <w:multiLevelType w:val="hybridMultilevel"/>
    <w:tmpl w:val="344E0464"/>
    <w:lvl w:ilvl="0" w:tplc="E1BC869C">
      <w:start w:val="1"/>
      <w:numFmt w:val="lowerLetter"/>
      <w:lvlText w:val="%1)"/>
      <w:lvlJc w:val="left"/>
      <w:pPr>
        <w:ind w:left="1364" w:hanging="360"/>
      </w:pPr>
      <w:rPr>
        <w:rFonts w:ascii="Arial" w:hAnsi="Arial" w:hint="default"/>
        <w:b w:val="0"/>
        <w:i w:val="0"/>
        <w:sz w:val="22"/>
        <w:szCs w:val="22"/>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2CB609C8"/>
    <w:multiLevelType w:val="hybridMultilevel"/>
    <w:tmpl w:val="A5900154"/>
    <w:lvl w:ilvl="0" w:tplc="E140D320">
      <w:start w:val="1"/>
      <w:numFmt w:val="decimal"/>
      <w:lvlText w:val="%1)"/>
      <w:lvlJc w:val="left"/>
      <w:pPr>
        <w:ind w:left="644" w:hanging="360"/>
      </w:pPr>
      <w:rPr>
        <w:rFonts w:hint="default"/>
      </w:rPr>
    </w:lvl>
    <w:lvl w:ilvl="1" w:tplc="7540864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FFA4916"/>
    <w:multiLevelType w:val="hybridMultilevel"/>
    <w:tmpl w:val="8BF250B0"/>
    <w:lvl w:ilvl="0" w:tplc="407A1854">
      <w:start w:val="1"/>
      <w:numFmt w:val="decimal"/>
      <w:lvlText w:val="%1)"/>
      <w:lvlJc w:val="left"/>
      <w:pPr>
        <w:tabs>
          <w:tab w:val="num" w:pos="1410"/>
        </w:tabs>
        <w:ind w:left="1410" w:hanging="6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1AA724C"/>
    <w:multiLevelType w:val="singleLevel"/>
    <w:tmpl w:val="C534E596"/>
    <w:lvl w:ilvl="0">
      <w:start w:val="1"/>
      <w:numFmt w:val="decimal"/>
      <w:lvlText w:val="%1."/>
      <w:legacy w:legacy="1" w:legacySpace="120" w:legacyIndent="360"/>
      <w:lvlJc w:val="left"/>
      <w:pPr>
        <w:ind w:left="360" w:hanging="360"/>
      </w:pPr>
    </w:lvl>
  </w:abstractNum>
  <w:abstractNum w:abstractNumId="11" w15:restartNumberingAfterBreak="0">
    <w:nsid w:val="3A4B1A53"/>
    <w:multiLevelType w:val="singleLevel"/>
    <w:tmpl w:val="C534E596"/>
    <w:lvl w:ilvl="0">
      <w:start w:val="1"/>
      <w:numFmt w:val="decimal"/>
      <w:lvlText w:val="%1."/>
      <w:legacy w:legacy="1" w:legacySpace="120" w:legacyIndent="360"/>
      <w:lvlJc w:val="left"/>
      <w:pPr>
        <w:ind w:left="360" w:hanging="360"/>
      </w:pPr>
    </w:lvl>
  </w:abstractNum>
  <w:abstractNum w:abstractNumId="12" w15:restartNumberingAfterBreak="0">
    <w:nsid w:val="42393BD9"/>
    <w:multiLevelType w:val="hybridMultilevel"/>
    <w:tmpl w:val="307666A8"/>
    <w:lvl w:ilvl="0" w:tplc="A6441F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FB3F48"/>
    <w:multiLevelType w:val="singleLevel"/>
    <w:tmpl w:val="C534E596"/>
    <w:lvl w:ilvl="0">
      <w:start w:val="1"/>
      <w:numFmt w:val="decimal"/>
      <w:lvlText w:val="%1."/>
      <w:legacy w:legacy="1" w:legacySpace="120" w:legacyIndent="360"/>
      <w:lvlJc w:val="left"/>
      <w:pPr>
        <w:ind w:left="360" w:hanging="360"/>
      </w:pPr>
    </w:lvl>
  </w:abstractNum>
  <w:abstractNum w:abstractNumId="14" w15:restartNumberingAfterBreak="0">
    <w:nsid w:val="48C90F4E"/>
    <w:multiLevelType w:val="hybridMultilevel"/>
    <w:tmpl w:val="8BF250B0"/>
    <w:lvl w:ilvl="0" w:tplc="407A1854">
      <w:start w:val="1"/>
      <w:numFmt w:val="decimal"/>
      <w:lvlText w:val="%1)"/>
      <w:lvlJc w:val="left"/>
      <w:pPr>
        <w:tabs>
          <w:tab w:val="num" w:pos="1410"/>
        </w:tabs>
        <w:ind w:left="1410" w:hanging="6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A3C1AAB"/>
    <w:multiLevelType w:val="singleLevel"/>
    <w:tmpl w:val="C534E596"/>
    <w:lvl w:ilvl="0">
      <w:start w:val="1"/>
      <w:numFmt w:val="decimal"/>
      <w:lvlText w:val="%1."/>
      <w:legacy w:legacy="1" w:legacySpace="120" w:legacyIndent="360"/>
      <w:lvlJc w:val="left"/>
      <w:pPr>
        <w:ind w:left="360" w:hanging="360"/>
      </w:pPr>
    </w:lvl>
  </w:abstractNum>
  <w:abstractNum w:abstractNumId="16" w15:restartNumberingAfterBreak="0">
    <w:nsid w:val="4E2F2D78"/>
    <w:multiLevelType w:val="hybridMultilevel"/>
    <w:tmpl w:val="A6A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4E156A"/>
    <w:multiLevelType w:val="hybridMultilevel"/>
    <w:tmpl w:val="75F4AE1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3D90559"/>
    <w:multiLevelType w:val="hybridMultilevel"/>
    <w:tmpl w:val="D338B5F4"/>
    <w:lvl w:ilvl="0" w:tplc="3368A75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2DE1AC7"/>
    <w:multiLevelType w:val="hybridMultilevel"/>
    <w:tmpl w:val="A4FA8408"/>
    <w:lvl w:ilvl="0" w:tplc="2EB42DA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31F72DC"/>
    <w:multiLevelType w:val="hybridMultilevel"/>
    <w:tmpl w:val="65829B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3E754A6"/>
    <w:multiLevelType w:val="hybridMultilevel"/>
    <w:tmpl w:val="CC5465D0"/>
    <w:lvl w:ilvl="0" w:tplc="0415000F">
      <w:start w:val="1"/>
      <w:numFmt w:val="decimal"/>
      <w:lvlText w:val="%1."/>
      <w:lvlJc w:val="left"/>
      <w:pPr>
        <w:ind w:left="720" w:hanging="360"/>
      </w:pPr>
      <w:rPr>
        <w:rFonts w:hint="default"/>
      </w:rPr>
    </w:lvl>
    <w:lvl w:ilvl="1" w:tplc="77CE9D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3331F7"/>
    <w:multiLevelType w:val="hybridMultilevel"/>
    <w:tmpl w:val="DB12C7A2"/>
    <w:lvl w:ilvl="0" w:tplc="0415000F">
      <w:start w:val="1"/>
      <w:numFmt w:val="decimal"/>
      <w:lvlText w:val="%1."/>
      <w:lvlJc w:val="left"/>
      <w:pPr>
        <w:ind w:left="720" w:hanging="360"/>
      </w:pPr>
      <w:rPr>
        <w:rFonts w:hint="default"/>
      </w:rPr>
    </w:lvl>
    <w:lvl w:ilvl="1" w:tplc="4D8428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7C1A8B"/>
    <w:multiLevelType w:val="hybridMultilevel"/>
    <w:tmpl w:val="CC34906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151B06"/>
    <w:multiLevelType w:val="hybridMultilevel"/>
    <w:tmpl w:val="818AF2A8"/>
    <w:lvl w:ilvl="0" w:tplc="B5A88C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EA64CF"/>
    <w:multiLevelType w:val="singleLevel"/>
    <w:tmpl w:val="C534E596"/>
    <w:lvl w:ilvl="0">
      <w:start w:val="1"/>
      <w:numFmt w:val="decimal"/>
      <w:lvlText w:val="%1."/>
      <w:legacy w:legacy="1" w:legacySpace="120" w:legacyIndent="360"/>
      <w:lvlJc w:val="left"/>
      <w:pPr>
        <w:ind w:left="360" w:hanging="360"/>
      </w:pPr>
    </w:lvl>
  </w:abstractNum>
  <w:num w:numId="1">
    <w:abstractNumId w:val="4"/>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6"/>
    <w:lvlOverride w:ilvl="0">
      <w:startOverride w:val="1"/>
    </w:lvlOverride>
  </w:num>
  <w:num w:numId="5">
    <w:abstractNumId w:val="11"/>
    <w:lvlOverride w:ilvl="0">
      <w:startOverride w:val="1"/>
    </w:lvlOverride>
  </w:num>
  <w:num w:numId="6">
    <w:abstractNumId w:val="13"/>
    <w:lvlOverride w:ilvl="0">
      <w:startOverride w:val="1"/>
    </w:lvlOverride>
  </w:num>
  <w:num w:numId="7">
    <w:abstractNumId w:val="10"/>
    <w:lvlOverride w:ilvl="0">
      <w:startOverride w:val="1"/>
    </w:lvlOverride>
  </w:num>
  <w:num w:numId="8">
    <w:abstractNumId w:val="24"/>
  </w:num>
  <w:num w:numId="9">
    <w:abstractNumId w:val="25"/>
  </w:num>
  <w:num w:numId="10">
    <w:abstractNumId w:val="22"/>
  </w:num>
  <w:num w:numId="11">
    <w:abstractNumId w:val="14"/>
  </w:num>
  <w:num w:numId="12">
    <w:abstractNumId w:val="9"/>
  </w:num>
  <w:num w:numId="13">
    <w:abstractNumId w:val="0"/>
  </w:num>
  <w:num w:numId="14">
    <w:abstractNumId w:val="1"/>
  </w:num>
  <w:num w:numId="15">
    <w:abstractNumId w:val="2"/>
  </w:num>
  <w:num w:numId="16">
    <w:abstractNumId w:val="12"/>
  </w:num>
  <w:num w:numId="17">
    <w:abstractNumId w:val="21"/>
  </w:num>
  <w:num w:numId="18">
    <w:abstractNumId w:val="2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 w:numId="24">
    <w:abstractNumId w:val="5"/>
  </w:num>
  <w:num w:numId="25">
    <w:abstractNumId w:val="8"/>
  </w:num>
  <w:num w:numId="26">
    <w:abstractNumId w:val="23"/>
  </w:num>
  <w:num w:numId="2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11B9"/>
    <w:rsid w:val="00006B43"/>
    <w:rsid w:val="000234A0"/>
    <w:rsid w:val="00023B26"/>
    <w:rsid w:val="00033CB7"/>
    <w:rsid w:val="000345F9"/>
    <w:rsid w:val="0004104B"/>
    <w:rsid w:val="000436F1"/>
    <w:rsid w:val="00043BEB"/>
    <w:rsid w:val="0005066F"/>
    <w:rsid w:val="0007707E"/>
    <w:rsid w:val="000A023F"/>
    <w:rsid w:val="000A1293"/>
    <w:rsid w:val="000B44C8"/>
    <w:rsid w:val="000C2928"/>
    <w:rsid w:val="000C5359"/>
    <w:rsid w:val="000D72B1"/>
    <w:rsid w:val="000E41BF"/>
    <w:rsid w:val="000E68F9"/>
    <w:rsid w:val="001020C2"/>
    <w:rsid w:val="0011172B"/>
    <w:rsid w:val="0011578C"/>
    <w:rsid w:val="00151D64"/>
    <w:rsid w:val="0016373B"/>
    <w:rsid w:val="00163BB2"/>
    <w:rsid w:val="001769AE"/>
    <w:rsid w:val="0018509E"/>
    <w:rsid w:val="0019617D"/>
    <w:rsid w:val="00197B23"/>
    <w:rsid w:val="001C188A"/>
    <w:rsid w:val="001C4A70"/>
    <w:rsid w:val="001C7A44"/>
    <w:rsid w:val="001D3D98"/>
    <w:rsid w:val="001D70B4"/>
    <w:rsid w:val="001E690C"/>
    <w:rsid w:val="001F0B81"/>
    <w:rsid w:val="001F1381"/>
    <w:rsid w:val="001F2F2F"/>
    <w:rsid w:val="001F345A"/>
    <w:rsid w:val="001F756E"/>
    <w:rsid w:val="00201B8C"/>
    <w:rsid w:val="002373A2"/>
    <w:rsid w:val="00251AB4"/>
    <w:rsid w:val="0025541B"/>
    <w:rsid w:val="00286346"/>
    <w:rsid w:val="002A7C54"/>
    <w:rsid w:val="002B40B9"/>
    <w:rsid w:val="002D645D"/>
    <w:rsid w:val="002E076A"/>
    <w:rsid w:val="002E177B"/>
    <w:rsid w:val="002E6FE5"/>
    <w:rsid w:val="003053D1"/>
    <w:rsid w:val="00305B5E"/>
    <w:rsid w:val="00324605"/>
    <w:rsid w:val="003400AB"/>
    <w:rsid w:val="003515F1"/>
    <w:rsid w:val="00352353"/>
    <w:rsid w:val="00357B15"/>
    <w:rsid w:val="00362B02"/>
    <w:rsid w:val="00371BF4"/>
    <w:rsid w:val="00372B38"/>
    <w:rsid w:val="00373567"/>
    <w:rsid w:val="00381240"/>
    <w:rsid w:val="00385040"/>
    <w:rsid w:val="00390042"/>
    <w:rsid w:val="003922B4"/>
    <w:rsid w:val="00392FC7"/>
    <w:rsid w:val="003A20B1"/>
    <w:rsid w:val="003B3864"/>
    <w:rsid w:val="003C6D7E"/>
    <w:rsid w:val="003D711A"/>
    <w:rsid w:val="003E0DEA"/>
    <w:rsid w:val="003E6045"/>
    <w:rsid w:val="003E7389"/>
    <w:rsid w:val="003F22FD"/>
    <w:rsid w:val="003F2FFA"/>
    <w:rsid w:val="004002F0"/>
    <w:rsid w:val="00400CA2"/>
    <w:rsid w:val="0040405C"/>
    <w:rsid w:val="00404C3C"/>
    <w:rsid w:val="0040719A"/>
    <w:rsid w:val="0041533E"/>
    <w:rsid w:val="0041733F"/>
    <w:rsid w:val="004349FE"/>
    <w:rsid w:val="0047447E"/>
    <w:rsid w:val="00482A95"/>
    <w:rsid w:val="00483275"/>
    <w:rsid w:val="004835DA"/>
    <w:rsid w:val="00485ACB"/>
    <w:rsid w:val="00487447"/>
    <w:rsid w:val="00496987"/>
    <w:rsid w:val="004B319F"/>
    <w:rsid w:val="004C0DC2"/>
    <w:rsid w:val="004C6637"/>
    <w:rsid w:val="004E3895"/>
    <w:rsid w:val="0050007B"/>
    <w:rsid w:val="00502D7B"/>
    <w:rsid w:val="005145D7"/>
    <w:rsid w:val="00515CA8"/>
    <w:rsid w:val="00515EFE"/>
    <w:rsid w:val="00520474"/>
    <w:rsid w:val="005365A7"/>
    <w:rsid w:val="0055244C"/>
    <w:rsid w:val="00555EEB"/>
    <w:rsid w:val="005621A7"/>
    <w:rsid w:val="00573C96"/>
    <w:rsid w:val="005861F1"/>
    <w:rsid w:val="00586967"/>
    <w:rsid w:val="005919AD"/>
    <w:rsid w:val="00594ED4"/>
    <w:rsid w:val="005A647D"/>
    <w:rsid w:val="005B1066"/>
    <w:rsid w:val="005E64C3"/>
    <w:rsid w:val="00601E99"/>
    <w:rsid w:val="00604CEC"/>
    <w:rsid w:val="00610068"/>
    <w:rsid w:val="00610967"/>
    <w:rsid w:val="00610ABA"/>
    <w:rsid w:val="006215C4"/>
    <w:rsid w:val="00642631"/>
    <w:rsid w:val="00642A22"/>
    <w:rsid w:val="00645993"/>
    <w:rsid w:val="006532AE"/>
    <w:rsid w:val="0066131C"/>
    <w:rsid w:val="00671C1C"/>
    <w:rsid w:val="00681A88"/>
    <w:rsid w:val="00682720"/>
    <w:rsid w:val="00695833"/>
    <w:rsid w:val="006A45E0"/>
    <w:rsid w:val="006A5D09"/>
    <w:rsid w:val="006A6CDF"/>
    <w:rsid w:val="006A7604"/>
    <w:rsid w:val="006B683B"/>
    <w:rsid w:val="006B7CB7"/>
    <w:rsid w:val="006C4E20"/>
    <w:rsid w:val="006E3A34"/>
    <w:rsid w:val="006E5E83"/>
    <w:rsid w:val="006F51BD"/>
    <w:rsid w:val="006F78FD"/>
    <w:rsid w:val="00711446"/>
    <w:rsid w:val="00711E33"/>
    <w:rsid w:val="00714B10"/>
    <w:rsid w:val="0072139F"/>
    <w:rsid w:val="00723E89"/>
    <w:rsid w:val="0073189A"/>
    <w:rsid w:val="00743DB6"/>
    <w:rsid w:val="00743EEB"/>
    <w:rsid w:val="007556C4"/>
    <w:rsid w:val="0076172A"/>
    <w:rsid w:val="007A5299"/>
    <w:rsid w:val="007C0360"/>
    <w:rsid w:val="007C0CCB"/>
    <w:rsid w:val="007E1F35"/>
    <w:rsid w:val="00834965"/>
    <w:rsid w:val="0084597D"/>
    <w:rsid w:val="00863720"/>
    <w:rsid w:val="00865649"/>
    <w:rsid w:val="0087730F"/>
    <w:rsid w:val="00881EDF"/>
    <w:rsid w:val="00883E71"/>
    <w:rsid w:val="0089288C"/>
    <w:rsid w:val="008A7EDE"/>
    <w:rsid w:val="008C4564"/>
    <w:rsid w:val="008C7E8A"/>
    <w:rsid w:val="008D3D17"/>
    <w:rsid w:val="008D4870"/>
    <w:rsid w:val="008F3062"/>
    <w:rsid w:val="008F30D4"/>
    <w:rsid w:val="008F399B"/>
    <w:rsid w:val="008F56A8"/>
    <w:rsid w:val="00903F22"/>
    <w:rsid w:val="00911276"/>
    <w:rsid w:val="009173A6"/>
    <w:rsid w:val="00932503"/>
    <w:rsid w:val="00961620"/>
    <w:rsid w:val="00984209"/>
    <w:rsid w:val="00996E23"/>
    <w:rsid w:val="009B3993"/>
    <w:rsid w:val="009C0E16"/>
    <w:rsid w:val="009C54A9"/>
    <w:rsid w:val="009C6AAB"/>
    <w:rsid w:val="009D2490"/>
    <w:rsid w:val="009D3066"/>
    <w:rsid w:val="009D3088"/>
    <w:rsid w:val="009E04B3"/>
    <w:rsid w:val="00A03E20"/>
    <w:rsid w:val="00A04A7E"/>
    <w:rsid w:val="00A10085"/>
    <w:rsid w:val="00A13B19"/>
    <w:rsid w:val="00A21D1D"/>
    <w:rsid w:val="00A23D9E"/>
    <w:rsid w:val="00A24A13"/>
    <w:rsid w:val="00A37146"/>
    <w:rsid w:val="00A45D13"/>
    <w:rsid w:val="00A47F1A"/>
    <w:rsid w:val="00A556D5"/>
    <w:rsid w:val="00A63634"/>
    <w:rsid w:val="00A67CD1"/>
    <w:rsid w:val="00A71CF6"/>
    <w:rsid w:val="00A720F9"/>
    <w:rsid w:val="00A80560"/>
    <w:rsid w:val="00A82B04"/>
    <w:rsid w:val="00A839F1"/>
    <w:rsid w:val="00A869FF"/>
    <w:rsid w:val="00A86E4F"/>
    <w:rsid w:val="00AA1387"/>
    <w:rsid w:val="00AA4576"/>
    <w:rsid w:val="00AB6AA0"/>
    <w:rsid w:val="00AD01DE"/>
    <w:rsid w:val="00AD17E5"/>
    <w:rsid w:val="00AD430E"/>
    <w:rsid w:val="00AE4DE5"/>
    <w:rsid w:val="00AE69B9"/>
    <w:rsid w:val="00AF4167"/>
    <w:rsid w:val="00AF6EEC"/>
    <w:rsid w:val="00B1051F"/>
    <w:rsid w:val="00B379F9"/>
    <w:rsid w:val="00B8484D"/>
    <w:rsid w:val="00B93C0A"/>
    <w:rsid w:val="00B9686C"/>
    <w:rsid w:val="00B9794E"/>
    <w:rsid w:val="00BA1B46"/>
    <w:rsid w:val="00BC3394"/>
    <w:rsid w:val="00BD1CEA"/>
    <w:rsid w:val="00C1010B"/>
    <w:rsid w:val="00C16A0A"/>
    <w:rsid w:val="00C172D3"/>
    <w:rsid w:val="00C227E1"/>
    <w:rsid w:val="00C25927"/>
    <w:rsid w:val="00C27287"/>
    <w:rsid w:val="00C44506"/>
    <w:rsid w:val="00C51311"/>
    <w:rsid w:val="00C532F7"/>
    <w:rsid w:val="00C71E04"/>
    <w:rsid w:val="00C77CB4"/>
    <w:rsid w:val="00C8408B"/>
    <w:rsid w:val="00C8686F"/>
    <w:rsid w:val="00C93C50"/>
    <w:rsid w:val="00CA19A6"/>
    <w:rsid w:val="00CB0513"/>
    <w:rsid w:val="00CB4F1A"/>
    <w:rsid w:val="00CC03D0"/>
    <w:rsid w:val="00CC1190"/>
    <w:rsid w:val="00CC5AE5"/>
    <w:rsid w:val="00CD36FD"/>
    <w:rsid w:val="00CF57F2"/>
    <w:rsid w:val="00CF7B6D"/>
    <w:rsid w:val="00D00072"/>
    <w:rsid w:val="00D0091D"/>
    <w:rsid w:val="00D04EB8"/>
    <w:rsid w:val="00D20CC6"/>
    <w:rsid w:val="00D30BF6"/>
    <w:rsid w:val="00D4684F"/>
    <w:rsid w:val="00D51AAD"/>
    <w:rsid w:val="00D57E39"/>
    <w:rsid w:val="00D6017B"/>
    <w:rsid w:val="00D86424"/>
    <w:rsid w:val="00D87DEA"/>
    <w:rsid w:val="00DA0E23"/>
    <w:rsid w:val="00DA23C7"/>
    <w:rsid w:val="00DA4EF2"/>
    <w:rsid w:val="00DA7022"/>
    <w:rsid w:val="00DB06DA"/>
    <w:rsid w:val="00DC070E"/>
    <w:rsid w:val="00DE0ACA"/>
    <w:rsid w:val="00DE0EFB"/>
    <w:rsid w:val="00DE76D3"/>
    <w:rsid w:val="00E11295"/>
    <w:rsid w:val="00E149B5"/>
    <w:rsid w:val="00E15986"/>
    <w:rsid w:val="00E1731E"/>
    <w:rsid w:val="00E2266B"/>
    <w:rsid w:val="00E4148E"/>
    <w:rsid w:val="00E475BB"/>
    <w:rsid w:val="00E52D29"/>
    <w:rsid w:val="00E64818"/>
    <w:rsid w:val="00E71AB8"/>
    <w:rsid w:val="00E723D5"/>
    <w:rsid w:val="00E72553"/>
    <w:rsid w:val="00E759BD"/>
    <w:rsid w:val="00E85CD6"/>
    <w:rsid w:val="00E91E07"/>
    <w:rsid w:val="00E9763B"/>
    <w:rsid w:val="00EA11B9"/>
    <w:rsid w:val="00EC4026"/>
    <w:rsid w:val="00ED0D14"/>
    <w:rsid w:val="00ED3889"/>
    <w:rsid w:val="00EE2B53"/>
    <w:rsid w:val="00EE5136"/>
    <w:rsid w:val="00F05F09"/>
    <w:rsid w:val="00F072D7"/>
    <w:rsid w:val="00F07F79"/>
    <w:rsid w:val="00F137EC"/>
    <w:rsid w:val="00F21B78"/>
    <w:rsid w:val="00F253C0"/>
    <w:rsid w:val="00F316B3"/>
    <w:rsid w:val="00F34A37"/>
    <w:rsid w:val="00F54073"/>
    <w:rsid w:val="00F551A2"/>
    <w:rsid w:val="00F57187"/>
    <w:rsid w:val="00F6662D"/>
    <w:rsid w:val="00F70FA3"/>
    <w:rsid w:val="00F729B1"/>
    <w:rsid w:val="00F73FAF"/>
    <w:rsid w:val="00F815CE"/>
    <w:rsid w:val="00F87685"/>
    <w:rsid w:val="00FB3E90"/>
    <w:rsid w:val="00FC60A8"/>
    <w:rsid w:val="00FD704B"/>
    <w:rsid w:val="00FD7B99"/>
    <w:rsid w:val="00FF5EC2"/>
    <w:rsid w:val="00FF7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3CD66A"/>
  <w15:docId w15:val="{85CE071D-1D59-4FF2-A80C-BDB368EA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9794E"/>
    <w:rPr>
      <w:sz w:val="24"/>
      <w:szCs w:val="24"/>
    </w:rPr>
  </w:style>
  <w:style w:type="paragraph" w:styleId="Nagwek1">
    <w:name w:val="heading 1"/>
    <w:basedOn w:val="Normalny"/>
    <w:next w:val="Normalny"/>
    <w:qFormat/>
    <w:rsid w:val="00B9794E"/>
    <w:pPr>
      <w:keepNext/>
      <w:overflowPunct w:val="0"/>
      <w:autoSpaceDE w:val="0"/>
      <w:autoSpaceDN w:val="0"/>
      <w:adjustRightInd w:val="0"/>
      <w:jc w:val="center"/>
      <w:outlineLvl w:val="0"/>
    </w:pPr>
    <w:rPr>
      <w:rFonts w:ascii="Arial Narrow" w:hAnsi="Arial Narrow"/>
      <w:b/>
    </w:rPr>
  </w:style>
  <w:style w:type="paragraph" w:styleId="Nagwek5">
    <w:name w:val="heading 5"/>
    <w:basedOn w:val="Normalny"/>
    <w:next w:val="Normalny"/>
    <w:link w:val="Nagwek5Znak"/>
    <w:unhideWhenUsed/>
    <w:qFormat/>
    <w:rsid w:val="007C0360"/>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rsid w:val="00B9794E"/>
    <w:rPr>
      <w:rFonts w:ascii="Courier New" w:hAnsi="Courier New" w:cs="Courier New"/>
      <w:sz w:val="20"/>
      <w:szCs w:val="20"/>
    </w:rPr>
  </w:style>
  <w:style w:type="paragraph" w:styleId="Tekstblokowy">
    <w:name w:val="Block Text"/>
    <w:basedOn w:val="Normalny"/>
    <w:rsid w:val="00B9794E"/>
    <w:pPr>
      <w:tabs>
        <w:tab w:val="left" w:pos="360"/>
      </w:tabs>
      <w:overflowPunct w:val="0"/>
      <w:autoSpaceDE w:val="0"/>
      <w:autoSpaceDN w:val="0"/>
      <w:adjustRightInd w:val="0"/>
      <w:ind w:left="360" w:right="-111" w:hanging="360"/>
    </w:pPr>
    <w:rPr>
      <w:rFonts w:ascii="Arial Narrow" w:hAnsi="Arial Narrow"/>
    </w:rPr>
  </w:style>
  <w:style w:type="paragraph" w:styleId="Tekstpodstawowy">
    <w:name w:val="Body Text"/>
    <w:basedOn w:val="Normalny"/>
    <w:rsid w:val="00B9794E"/>
    <w:pPr>
      <w:jc w:val="both"/>
    </w:pPr>
    <w:rPr>
      <w:szCs w:val="20"/>
    </w:rPr>
  </w:style>
  <w:style w:type="paragraph" w:styleId="Nagwek">
    <w:name w:val="header"/>
    <w:basedOn w:val="Normalny"/>
    <w:rsid w:val="00B9794E"/>
    <w:pPr>
      <w:tabs>
        <w:tab w:val="center" w:pos="4536"/>
        <w:tab w:val="right" w:pos="9072"/>
      </w:tabs>
    </w:pPr>
  </w:style>
  <w:style w:type="paragraph" w:styleId="Stopka">
    <w:name w:val="footer"/>
    <w:basedOn w:val="Normalny"/>
    <w:link w:val="StopkaZnak"/>
    <w:uiPriority w:val="99"/>
    <w:rsid w:val="00B9794E"/>
    <w:pPr>
      <w:tabs>
        <w:tab w:val="center" w:pos="4536"/>
        <w:tab w:val="right" w:pos="9072"/>
      </w:tabs>
    </w:pPr>
  </w:style>
  <w:style w:type="character" w:styleId="Numerstrony">
    <w:name w:val="page number"/>
    <w:basedOn w:val="Domylnaczcionkaakapitu"/>
    <w:rsid w:val="00B9794E"/>
  </w:style>
  <w:style w:type="paragraph" w:styleId="Tekstpodstawowy2">
    <w:name w:val="Body Text 2"/>
    <w:basedOn w:val="Normalny"/>
    <w:rsid w:val="00B9794E"/>
    <w:pPr>
      <w:jc w:val="both"/>
    </w:pPr>
    <w:rPr>
      <w:rFonts w:ascii="Arial Narrow" w:hAnsi="Arial Narrow"/>
      <w:sz w:val="20"/>
      <w:szCs w:val="22"/>
    </w:rPr>
  </w:style>
  <w:style w:type="paragraph" w:styleId="Tekstdymka">
    <w:name w:val="Balloon Text"/>
    <w:basedOn w:val="Normalny"/>
    <w:semiHidden/>
    <w:rsid w:val="00E4148E"/>
    <w:rPr>
      <w:rFonts w:ascii="Tahoma" w:hAnsi="Tahoma" w:cs="Tahoma"/>
      <w:sz w:val="16"/>
      <w:szCs w:val="16"/>
    </w:rPr>
  </w:style>
  <w:style w:type="character" w:styleId="Hipercze">
    <w:name w:val="Hyperlink"/>
    <w:basedOn w:val="Domylnaczcionkaakapitu"/>
    <w:rsid w:val="00DA0E23"/>
    <w:rPr>
      <w:color w:val="0000FF"/>
      <w:u w:val="single"/>
    </w:rPr>
  </w:style>
  <w:style w:type="character" w:customStyle="1" w:styleId="Nagwek5Znak">
    <w:name w:val="Nagłówek 5 Znak"/>
    <w:basedOn w:val="Domylnaczcionkaakapitu"/>
    <w:link w:val="Nagwek5"/>
    <w:rsid w:val="007C0360"/>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F34A37"/>
    <w:pPr>
      <w:spacing w:after="120"/>
      <w:ind w:left="283"/>
    </w:pPr>
    <w:rPr>
      <w:sz w:val="16"/>
      <w:szCs w:val="16"/>
    </w:rPr>
  </w:style>
  <w:style w:type="character" w:customStyle="1" w:styleId="Tekstpodstawowywcity3Znak">
    <w:name w:val="Tekst podstawowy wcięty 3 Znak"/>
    <w:basedOn w:val="Domylnaczcionkaakapitu"/>
    <w:link w:val="Tekstpodstawowywcity3"/>
    <w:rsid w:val="00F34A37"/>
    <w:rPr>
      <w:sz w:val="16"/>
      <w:szCs w:val="16"/>
    </w:rPr>
  </w:style>
  <w:style w:type="character" w:customStyle="1" w:styleId="StopkaZnak">
    <w:name w:val="Stopka Znak"/>
    <w:basedOn w:val="Domylnaczcionkaakapitu"/>
    <w:link w:val="Stopka"/>
    <w:uiPriority w:val="99"/>
    <w:rsid w:val="00FD704B"/>
    <w:rPr>
      <w:sz w:val="24"/>
      <w:szCs w:val="24"/>
    </w:rPr>
  </w:style>
  <w:style w:type="character" w:styleId="Odwoaniedokomentarza">
    <w:name w:val="annotation reference"/>
    <w:basedOn w:val="Domylnaczcionkaakapitu"/>
    <w:rsid w:val="00C93C50"/>
    <w:rPr>
      <w:sz w:val="16"/>
      <w:szCs w:val="16"/>
    </w:rPr>
  </w:style>
  <w:style w:type="paragraph" w:styleId="Tekstkomentarza">
    <w:name w:val="annotation text"/>
    <w:basedOn w:val="Normalny"/>
    <w:link w:val="TekstkomentarzaZnak"/>
    <w:rsid w:val="00C93C50"/>
    <w:rPr>
      <w:sz w:val="20"/>
      <w:szCs w:val="20"/>
    </w:rPr>
  </w:style>
  <w:style w:type="character" w:customStyle="1" w:styleId="TekstkomentarzaZnak">
    <w:name w:val="Tekst komentarza Znak"/>
    <w:basedOn w:val="Domylnaczcionkaakapitu"/>
    <w:link w:val="Tekstkomentarza"/>
    <w:rsid w:val="00C93C50"/>
  </w:style>
  <w:style w:type="paragraph" w:styleId="Tematkomentarza">
    <w:name w:val="annotation subject"/>
    <w:basedOn w:val="Tekstkomentarza"/>
    <w:next w:val="Tekstkomentarza"/>
    <w:link w:val="TematkomentarzaZnak"/>
    <w:rsid w:val="00C93C50"/>
    <w:rPr>
      <w:b/>
      <w:bCs/>
    </w:rPr>
  </w:style>
  <w:style w:type="character" w:customStyle="1" w:styleId="TematkomentarzaZnak">
    <w:name w:val="Temat komentarza Znak"/>
    <w:basedOn w:val="TekstkomentarzaZnak"/>
    <w:link w:val="Tematkomentarza"/>
    <w:rsid w:val="00C93C50"/>
    <w:rPr>
      <w:b/>
      <w:bCs/>
    </w:rPr>
  </w:style>
  <w:style w:type="paragraph" w:styleId="Akapitzlist">
    <w:name w:val="List Paragraph"/>
    <w:aliases w:val="ISCG Numerowanie,lp1,List Paragraph2,List Paragraph,1_literowka Znak,Literowanie Znak,Preambuła Znak,1_literowka,Literowanie,Preambuła,Numerowanie,L1,Podsis rysunku,Bullet Number,Body MS Bullet"/>
    <w:basedOn w:val="Normalny"/>
    <w:link w:val="AkapitzlistZnak"/>
    <w:uiPriority w:val="34"/>
    <w:qFormat/>
    <w:rsid w:val="00883E71"/>
    <w:pPr>
      <w:suppressAutoHyphens/>
      <w:ind w:left="720"/>
      <w:contextualSpacing/>
    </w:pPr>
    <w:rPr>
      <w:lang w:eastAsia="ar-SA"/>
    </w:rPr>
  </w:style>
  <w:style w:type="character" w:customStyle="1" w:styleId="hgkelc">
    <w:name w:val="hgkelc"/>
    <w:basedOn w:val="Domylnaczcionkaakapitu"/>
    <w:rsid w:val="00201B8C"/>
  </w:style>
  <w:style w:type="paragraph" w:styleId="Bezodstpw">
    <w:name w:val="No Spacing"/>
    <w:uiPriority w:val="1"/>
    <w:qFormat/>
    <w:rsid w:val="00404C3C"/>
    <w:rPr>
      <w:rFonts w:asciiTheme="minorHAnsi" w:eastAsiaTheme="minorHAnsi" w:hAnsiTheme="minorHAnsi" w:cstheme="minorBidi"/>
      <w:sz w:val="22"/>
      <w:szCs w:val="22"/>
      <w:lang w:eastAsia="en-US"/>
    </w:rPr>
  </w:style>
  <w:style w:type="character" w:customStyle="1" w:styleId="AkapitzlistZnak">
    <w:name w:val="Akapit z listą Znak"/>
    <w:aliases w:val="ISCG Numerowanie Znak,lp1 Znak,List Paragraph2 Znak,List Paragraph Znak,1_literowka Znak Znak,Literowanie Znak Znak,Preambuła Znak Znak,1_literowka Znak1,Literowanie Znak1,Preambuła Znak1,Numerowanie Znak,L1 Znak,Podsis rysunku Znak"/>
    <w:link w:val="Akapitzlist"/>
    <w:uiPriority w:val="34"/>
    <w:qFormat/>
    <w:rsid w:val="00404C3C"/>
    <w:rPr>
      <w:sz w:val="24"/>
      <w:szCs w:val="24"/>
      <w:lang w:eastAsia="ar-SA"/>
    </w:rPr>
  </w:style>
  <w:style w:type="paragraph" w:styleId="Tekstprzypisudolnego">
    <w:name w:val="footnote text"/>
    <w:basedOn w:val="Normalny"/>
    <w:link w:val="TekstprzypisudolnegoZnak"/>
    <w:uiPriority w:val="99"/>
    <w:semiHidden/>
    <w:unhideWhenUsed/>
    <w:rsid w:val="00A82B04"/>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A82B04"/>
    <w:rPr>
      <w:rFonts w:ascii="Calibri" w:eastAsia="Calibri" w:hAnsi="Calibri"/>
      <w:lang w:eastAsia="en-US"/>
    </w:rPr>
  </w:style>
  <w:style w:type="character" w:styleId="Odwoanieprzypisudolnego">
    <w:name w:val="footnote reference"/>
    <w:basedOn w:val="Domylnaczcionkaakapitu"/>
    <w:uiPriority w:val="99"/>
    <w:semiHidden/>
    <w:unhideWhenUsed/>
    <w:rsid w:val="00A82B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6439">
      <w:bodyDiv w:val="1"/>
      <w:marLeft w:val="0"/>
      <w:marRight w:val="0"/>
      <w:marTop w:val="0"/>
      <w:marBottom w:val="0"/>
      <w:divBdr>
        <w:top w:val="none" w:sz="0" w:space="0" w:color="auto"/>
        <w:left w:val="none" w:sz="0" w:space="0" w:color="auto"/>
        <w:bottom w:val="none" w:sz="0" w:space="0" w:color="auto"/>
        <w:right w:val="none" w:sz="0" w:space="0" w:color="auto"/>
      </w:divBdr>
    </w:div>
    <w:div w:id="1059861177">
      <w:bodyDiv w:val="1"/>
      <w:marLeft w:val="0"/>
      <w:marRight w:val="0"/>
      <w:marTop w:val="0"/>
      <w:marBottom w:val="0"/>
      <w:divBdr>
        <w:top w:val="none" w:sz="0" w:space="0" w:color="auto"/>
        <w:left w:val="none" w:sz="0" w:space="0" w:color="auto"/>
        <w:bottom w:val="none" w:sz="0" w:space="0" w:color="auto"/>
        <w:right w:val="none" w:sz="0" w:space="0" w:color="auto"/>
      </w:divBdr>
    </w:div>
    <w:div w:id="19386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0CE47-AA12-440C-BB60-56FA0E20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5</Pages>
  <Words>2424</Words>
  <Characters>14548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projekt umowy</vt:lpstr>
    </vt:vector>
  </TitlesOfParts>
  <Company>ZP</Company>
  <LinksUpToDate>false</LinksUpToDate>
  <CharactersWithSpaces>16939</CharactersWithSpaces>
  <SharedDoc>false</SharedDoc>
  <HLinks>
    <vt:vector size="12" baseType="variant">
      <vt:variant>
        <vt:i4>17956879</vt:i4>
      </vt:variant>
      <vt:variant>
        <vt:i4>3</vt:i4>
      </vt:variant>
      <vt:variant>
        <vt:i4>0</vt:i4>
      </vt:variant>
      <vt:variant>
        <vt:i4>5</vt:i4>
      </vt:variant>
      <vt:variant>
        <vt:lpwstr>../../AppData/Local/Temp/p.lesiński@10wsk.mil.pl</vt:lpwstr>
      </vt:variant>
      <vt:variant>
        <vt:lpwstr/>
      </vt:variant>
      <vt:variant>
        <vt:i4>917550</vt:i4>
      </vt:variant>
      <vt:variant>
        <vt:i4>0</vt:i4>
      </vt:variant>
      <vt:variant>
        <vt:i4>0</vt:i4>
      </vt:variant>
      <vt:variant>
        <vt:i4>5</vt:i4>
      </vt:variant>
      <vt:variant>
        <vt:lpwstr>mailto:p.lesinski@10wsk.mil.pl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dzp</dc:creator>
  <cp:lastModifiedBy>Zamowienia</cp:lastModifiedBy>
  <cp:revision>4</cp:revision>
  <cp:lastPrinted>2021-11-18T11:12:00Z</cp:lastPrinted>
  <dcterms:created xsi:type="dcterms:W3CDTF">2021-10-14T06:49:00Z</dcterms:created>
  <dcterms:modified xsi:type="dcterms:W3CDTF">2021-11-18T11:12:00Z</dcterms:modified>
</cp:coreProperties>
</file>